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AED" w:rsidRPr="00DD5AED" w:rsidRDefault="00DD5AED" w:rsidP="005C3120">
      <w:pPr>
        <w:jc w:val="center"/>
        <w:rPr>
          <w:lang w:val="ru-RU"/>
        </w:rPr>
      </w:pPr>
      <w:r w:rsidRPr="00DD5AED">
        <w:rPr>
          <w:lang w:val="ru-RU"/>
        </w:rPr>
        <w:t>Государственное областное бюджетное образовательное учреждение  «Адаптированная школа-интернат №4»</w:t>
      </w:r>
    </w:p>
    <w:p w:rsidR="00DD5AED" w:rsidRPr="00DD5AED" w:rsidRDefault="00DD5AED" w:rsidP="00DD5AED">
      <w:pPr>
        <w:jc w:val="center"/>
        <w:rPr>
          <w:b/>
          <w:sz w:val="28"/>
          <w:szCs w:val="28"/>
          <w:lang w:val="ru-RU"/>
        </w:rPr>
      </w:pPr>
    </w:p>
    <w:p w:rsidR="00DD5AED" w:rsidRPr="00DD5AED" w:rsidRDefault="00DD5AED" w:rsidP="00DD5AED">
      <w:pPr>
        <w:jc w:val="both"/>
        <w:rPr>
          <w:lang w:val="ru-RU"/>
        </w:rPr>
      </w:pPr>
      <w:proofErr w:type="gramStart"/>
      <w:r w:rsidRPr="00DD5AED">
        <w:rPr>
          <w:lang w:val="ru-RU"/>
        </w:rPr>
        <w:t>Рассмотрено</w:t>
      </w:r>
      <w:proofErr w:type="gramEnd"/>
      <w:r w:rsidRPr="00DD5AED">
        <w:rPr>
          <w:lang w:val="ru-RU"/>
        </w:rPr>
        <w:t xml:space="preserve">                                                                                           СОГЛАСОВАНО                                                                              Утверждено</w:t>
      </w:r>
    </w:p>
    <w:p w:rsidR="00DD5AED" w:rsidRPr="00DD5AED" w:rsidRDefault="00DD5AED" w:rsidP="00DD5AED">
      <w:pPr>
        <w:jc w:val="both"/>
        <w:rPr>
          <w:lang w:val="ru-RU"/>
        </w:rPr>
      </w:pPr>
      <w:r w:rsidRPr="00DD5AED">
        <w:rPr>
          <w:lang w:val="ru-RU"/>
        </w:rPr>
        <w:t>на заседании МО учителей предметников</w:t>
      </w:r>
    </w:p>
    <w:p w:rsidR="00DD5AED" w:rsidRPr="00DD5AED" w:rsidRDefault="00DD5AED" w:rsidP="00DD5AED">
      <w:pPr>
        <w:jc w:val="both"/>
        <w:rPr>
          <w:lang w:val="ru-RU"/>
        </w:rPr>
      </w:pPr>
      <w:r w:rsidRPr="00DD5AED">
        <w:rPr>
          <w:lang w:val="ru-RU"/>
        </w:rPr>
        <w:t xml:space="preserve">                                                                                                                </w:t>
      </w:r>
      <w:proofErr w:type="spellStart"/>
      <w:r w:rsidRPr="00DD5AED">
        <w:rPr>
          <w:lang w:val="ru-RU"/>
        </w:rPr>
        <w:t>зам</w:t>
      </w:r>
      <w:proofErr w:type="gramStart"/>
      <w:r w:rsidRPr="00DD5AED">
        <w:rPr>
          <w:lang w:val="ru-RU"/>
        </w:rPr>
        <w:t>.д</w:t>
      </w:r>
      <w:proofErr w:type="gramEnd"/>
      <w:r w:rsidRPr="00DD5AED">
        <w:rPr>
          <w:lang w:val="ru-RU"/>
        </w:rPr>
        <w:t>иректора</w:t>
      </w:r>
      <w:proofErr w:type="spellEnd"/>
      <w:r w:rsidRPr="00DD5AED">
        <w:rPr>
          <w:lang w:val="ru-RU"/>
        </w:rPr>
        <w:t xml:space="preserve"> по УР                                                             приказом ГОБОУ «АШИ №4»</w:t>
      </w:r>
    </w:p>
    <w:p w:rsidR="00DD5AED" w:rsidRPr="00DD5AED" w:rsidRDefault="00DD5AED" w:rsidP="00DD5AED">
      <w:pPr>
        <w:jc w:val="both"/>
        <w:rPr>
          <w:lang w:val="ru-RU"/>
        </w:rPr>
      </w:pPr>
      <w:r w:rsidRPr="00DD5AED">
        <w:rPr>
          <w:lang w:val="ru-RU"/>
        </w:rPr>
        <w:t>протокол №1от 19.08.2024г                                                           ________Ворожцова И.А.                                                      от 20.08.2024г      №262-од</w:t>
      </w:r>
    </w:p>
    <w:p w:rsidR="00DD5AED" w:rsidRPr="00DD5AED" w:rsidRDefault="00DD5AED" w:rsidP="00DD5AED">
      <w:pPr>
        <w:jc w:val="center"/>
        <w:rPr>
          <w:lang w:val="ru-RU"/>
        </w:rPr>
      </w:pPr>
    </w:p>
    <w:p w:rsidR="00DD5AED" w:rsidRPr="00DD5AED" w:rsidRDefault="00DD5AED" w:rsidP="00DD5AED">
      <w:pPr>
        <w:rPr>
          <w:lang w:val="ru-RU"/>
        </w:rPr>
      </w:pPr>
      <w:r w:rsidRPr="00DD5AED">
        <w:rPr>
          <w:lang w:val="ru-RU"/>
        </w:rPr>
        <w:t xml:space="preserve">                                                                      </w:t>
      </w:r>
      <w:r>
        <w:rPr>
          <w:lang w:val="ru-RU"/>
        </w:rPr>
        <w:t xml:space="preserve">        </w:t>
      </w:r>
      <w:r w:rsidRPr="00DD5AED">
        <w:rPr>
          <w:lang w:val="ru-RU"/>
        </w:rPr>
        <w:t>Рассмотрено на заседании педагогического совета протокол №1 от 20.08.2024г.</w:t>
      </w:r>
    </w:p>
    <w:p w:rsidR="00DD5AED" w:rsidRPr="00DD5AED" w:rsidRDefault="00DD5AED" w:rsidP="00DD5AED">
      <w:pPr>
        <w:rPr>
          <w:lang w:val="ru-RU"/>
        </w:rPr>
      </w:pPr>
      <w:r w:rsidRPr="00DD5AED">
        <w:rPr>
          <w:lang w:val="ru-RU"/>
        </w:rPr>
        <w:t xml:space="preserve">                                                                                                   </w:t>
      </w:r>
    </w:p>
    <w:p w:rsidR="00DD5AED" w:rsidRPr="00DD5AED" w:rsidRDefault="00DD5AED" w:rsidP="00DD5AED">
      <w:pPr>
        <w:jc w:val="center"/>
        <w:rPr>
          <w:lang w:val="ru-RU"/>
        </w:rPr>
      </w:pPr>
      <w:r w:rsidRPr="00DD5AED">
        <w:rPr>
          <w:b/>
          <w:sz w:val="36"/>
          <w:szCs w:val="36"/>
          <w:lang w:val="ru-RU"/>
        </w:rPr>
        <w:t>РАБОЧАЯ ПРОГРАММА</w:t>
      </w:r>
    </w:p>
    <w:p w:rsidR="00DD5AED" w:rsidRPr="00DD5AED" w:rsidRDefault="00DD5AED" w:rsidP="00DD5AED">
      <w:pPr>
        <w:jc w:val="center"/>
        <w:rPr>
          <w:b/>
          <w:sz w:val="32"/>
          <w:szCs w:val="32"/>
          <w:lang w:val="ru-RU"/>
        </w:rPr>
      </w:pPr>
      <w:r w:rsidRPr="00DD5AED">
        <w:rPr>
          <w:b/>
          <w:sz w:val="32"/>
          <w:szCs w:val="32"/>
          <w:lang w:val="ru-RU"/>
        </w:rPr>
        <w:t>по учебному предмету</w:t>
      </w:r>
      <w:bookmarkStart w:id="0" w:name="_GoBack"/>
      <w:bookmarkEnd w:id="0"/>
    </w:p>
    <w:p w:rsidR="00DD5AED" w:rsidRPr="00DD5AED" w:rsidRDefault="00DD5AED" w:rsidP="00DD5AED">
      <w:pPr>
        <w:shd w:val="clear" w:color="auto" w:fill="FFFFFF"/>
        <w:spacing w:before="120" w:after="120"/>
        <w:jc w:val="center"/>
        <w:rPr>
          <w:b/>
          <w:sz w:val="28"/>
          <w:szCs w:val="28"/>
          <w:lang w:val="ru-RU"/>
        </w:rPr>
      </w:pPr>
      <w:r w:rsidRPr="00DD5AED">
        <w:rPr>
          <w:b/>
          <w:sz w:val="28"/>
          <w:szCs w:val="28"/>
          <w:lang w:val="ru-RU"/>
        </w:rPr>
        <w:t>«</w:t>
      </w:r>
      <w:r>
        <w:rPr>
          <w:b/>
          <w:sz w:val="28"/>
          <w:szCs w:val="28"/>
          <w:lang w:val="ru-RU"/>
        </w:rPr>
        <w:t>ИСТОР</w:t>
      </w:r>
      <w:r w:rsidRPr="00DD5AED">
        <w:rPr>
          <w:b/>
          <w:sz w:val="28"/>
          <w:szCs w:val="28"/>
          <w:lang w:val="ru-RU"/>
        </w:rPr>
        <w:t>ИЯ»</w:t>
      </w:r>
    </w:p>
    <w:p w:rsidR="00DD5AED" w:rsidRPr="00DD5AED" w:rsidRDefault="00DD5AED" w:rsidP="00DD5AED">
      <w:pPr>
        <w:shd w:val="clear" w:color="auto" w:fill="FFFFFF"/>
        <w:spacing w:before="120" w:after="1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</w:t>
      </w:r>
      <w:r w:rsidRPr="00DD5AED">
        <w:rPr>
          <w:b/>
          <w:sz w:val="28"/>
          <w:szCs w:val="28"/>
          <w:lang w:val="ru-RU"/>
        </w:rPr>
        <w:t>г</w:t>
      </w:r>
      <w:r w:rsidRPr="00DD5AED">
        <w:rPr>
          <w:b/>
          <w:lang w:val="ru-RU"/>
        </w:rPr>
        <w:t xml:space="preserve"> класс</w:t>
      </w:r>
      <w:r w:rsidRPr="00DD5AED">
        <w:rPr>
          <w:b/>
          <w:sz w:val="28"/>
          <w:szCs w:val="28"/>
          <w:lang w:val="ru-RU"/>
        </w:rPr>
        <w:t>.</w:t>
      </w:r>
    </w:p>
    <w:p w:rsidR="00DD5AED" w:rsidRPr="00DD5AED" w:rsidRDefault="00DD5AED" w:rsidP="00DD5AED">
      <w:pPr>
        <w:shd w:val="clear" w:color="auto" w:fill="FFFFFF"/>
        <w:spacing w:before="120" w:after="120"/>
        <w:jc w:val="center"/>
        <w:rPr>
          <w:b/>
          <w:sz w:val="28"/>
          <w:szCs w:val="28"/>
          <w:lang w:val="ru-RU"/>
        </w:rPr>
      </w:pPr>
    </w:p>
    <w:p w:rsidR="00DD5AED" w:rsidRDefault="00DD5AED" w:rsidP="00DD5AED">
      <w:pPr>
        <w:shd w:val="clear" w:color="auto" w:fill="FFFFFF"/>
        <w:spacing w:before="120" w:after="120"/>
        <w:jc w:val="center"/>
        <w:rPr>
          <w:color w:val="000000"/>
          <w:sz w:val="28"/>
          <w:szCs w:val="28"/>
          <w:lang w:val="ru-RU"/>
        </w:rPr>
      </w:pPr>
      <w:r w:rsidRPr="00DD5AED">
        <w:rPr>
          <w:b/>
          <w:sz w:val="28"/>
          <w:szCs w:val="28"/>
          <w:lang w:val="ru-RU"/>
        </w:rPr>
        <w:t>срок реализации программы: 2024-2025гг.</w:t>
      </w:r>
      <w:r>
        <w:rPr>
          <w:color w:val="000000"/>
          <w:sz w:val="28"/>
          <w:szCs w:val="28"/>
          <w:lang w:val="ru-RU"/>
        </w:rPr>
        <w:t xml:space="preserve">                   </w:t>
      </w:r>
    </w:p>
    <w:p w:rsidR="00DD5AED" w:rsidRPr="00DD5AED" w:rsidRDefault="00DD5AED" w:rsidP="00DD5AED">
      <w:pPr>
        <w:shd w:val="clear" w:color="auto" w:fill="FFFFFF"/>
        <w:spacing w:before="120" w:after="120"/>
        <w:jc w:val="center"/>
        <w:rPr>
          <w:color w:val="000000"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D5AED">
        <w:rPr>
          <w:lang w:val="ru-RU"/>
        </w:rPr>
        <w:t>Составитель:</w:t>
      </w:r>
    </w:p>
    <w:p w:rsidR="00DD5AED" w:rsidRPr="00DD5AED" w:rsidRDefault="00DD5AED" w:rsidP="00DD5AED">
      <w:pPr>
        <w:jc w:val="right"/>
        <w:rPr>
          <w:lang w:val="ru-RU"/>
        </w:rPr>
      </w:pPr>
      <w:r w:rsidRPr="00DD5AED">
        <w:rPr>
          <w:lang w:val="ru-RU"/>
        </w:rPr>
        <w:t>учитель географии, истории, обществознания</w:t>
      </w:r>
    </w:p>
    <w:p w:rsidR="00DD5AED" w:rsidRPr="00DD5AED" w:rsidRDefault="00DD5AED" w:rsidP="00DD5AED">
      <w:pPr>
        <w:jc w:val="right"/>
        <w:rPr>
          <w:lang w:val="ru-RU"/>
        </w:rPr>
      </w:pPr>
      <w:r w:rsidRPr="00DD5AED">
        <w:rPr>
          <w:lang w:val="ru-RU"/>
        </w:rPr>
        <w:t>Н.П. Люлькина</w:t>
      </w:r>
    </w:p>
    <w:p w:rsidR="00DD5AED" w:rsidRPr="00DD5AED" w:rsidRDefault="00DD5AED" w:rsidP="00DD5AED">
      <w:pPr>
        <w:jc w:val="center"/>
        <w:rPr>
          <w:lang w:val="ru-RU"/>
        </w:rPr>
      </w:pPr>
    </w:p>
    <w:p w:rsidR="00DD5AED" w:rsidRPr="00DD5AED" w:rsidRDefault="00DD5AED" w:rsidP="00DD5AED">
      <w:pPr>
        <w:jc w:val="center"/>
        <w:rPr>
          <w:b/>
          <w:lang w:val="ru-RU"/>
        </w:rPr>
      </w:pPr>
      <w:r w:rsidRPr="00DD5AED">
        <w:rPr>
          <w:b/>
          <w:lang w:val="ru-RU"/>
        </w:rPr>
        <w:t xml:space="preserve">2024-2025 </w:t>
      </w:r>
      <w:proofErr w:type="spellStart"/>
      <w:r w:rsidRPr="00DD5AED">
        <w:rPr>
          <w:b/>
          <w:lang w:val="ru-RU"/>
        </w:rPr>
        <w:t>уч</w:t>
      </w:r>
      <w:proofErr w:type="gramStart"/>
      <w:r w:rsidRPr="00DD5AED">
        <w:rPr>
          <w:b/>
          <w:lang w:val="ru-RU"/>
        </w:rPr>
        <w:t>.г</w:t>
      </w:r>
      <w:proofErr w:type="gramEnd"/>
      <w:r w:rsidRPr="00DD5AED">
        <w:rPr>
          <w:b/>
          <w:lang w:val="ru-RU"/>
        </w:rPr>
        <w:t>од</w:t>
      </w:r>
      <w:proofErr w:type="spellEnd"/>
      <w:r w:rsidRPr="00DD5AED">
        <w:rPr>
          <w:b/>
          <w:lang w:val="ru-RU"/>
        </w:rPr>
        <w:t>.</w:t>
      </w:r>
    </w:p>
    <w:p w:rsidR="00DD5AED" w:rsidRDefault="00DD5AED">
      <w:pPr>
        <w:autoSpaceDE w:val="0"/>
        <w:autoSpaceDN w:val="0"/>
        <w:spacing w:after="78" w:line="220" w:lineRule="exact"/>
        <w:rPr>
          <w:lang w:val="ru-RU"/>
        </w:rPr>
      </w:pPr>
    </w:p>
    <w:p w:rsidR="00DD5AED" w:rsidRDefault="00DD5AED">
      <w:pPr>
        <w:autoSpaceDE w:val="0"/>
        <w:autoSpaceDN w:val="0"/>
        <w:spacing w:after="78" w:line="220" w:lineRule="exact"/>
        <w:rPr>
          <w:lang w:val="ru-RU"/>
        </w:rPr>
      </w:pPr>
    </w:p>
    <w:p w:rsidR="00DD5AED" w:rsidRPr="00DD5AED" w:rsidRDefault="00DD5AED">
      <w:pPr>
        <w:autoSpaceDE w:val="0"/>
        <w:autoSpaceDN w:val="0"/>
        <w:spacing w:after="78" w:line="220" w:lineRule="exact"/>
        <w:rPr>
          <w:lang w:val="ru-RU"/>
        </w:rPr>
      </w:pPr>
    </w:p>
    <w:p w:rsidR="0032702C" w:rsidRPr="00BE1978" w:rsidRDefault="002B21A9">
      <w:pPr>
        <w:autoSpaceDE w:val="0"/>
        <w:autoSpaceDN w:val="0"/>
        <w:spacing w:before="978" w:after="0" w:line="230" w:lineRule="auto"/>
        <w:ind w:right="3640"/>
        <w:jc w:val="right"/>
        <w:rPr>
          <w:lang w:val="ru-RU"/>
        </w:rPr>
      </w:pPr>
      <w:r w:rsidRPr="00BE1978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32702C" w:rsidRPr="00BE1978" w:rsidRDefault="002B21A9">
      <w:pPr>
        <w:autoSpaceDE w:val="0"/>
        <w:autoSpaceDN w:val="0"/>
        <w:spacing w:before="70" w:after="0" w:line="230" w:lineRule="auto"/>
        <w:ind w:right="4412"/>
        <w:jc w:val="right"/>
        <w:rPr>
          <w:lang w:val="ru-RU"/>
        </w:rPr>
      </w:pPr>
      <w:r w:rsidRPr="00BE1978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BE19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3238492)</w:t>
      </w:r>
      <w:r w:rsidR="00DD5AE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  </w:t>
      </w:r>
    </w:p>
    <w:p w:rsidR="0032702C" w:rsidRPr="00BE1978" w:rsidRDefault="002B21A9">
      <w:pPr>
        <w:autoSpaceDE w:val="0"/>
        <w:autoSpaceDN w:val="0"/>
        <w:spacing w:before="166" w:after="0" w:line="230" w:lineRule="auto"/>
        <w:ind w:right="4012"/>
        <w:jc w:val="right"/>
        <w:rPr>
          <w:lang w:val="ru-RU"/>
        </w:rPr>
      </w:pPr>
      <w:r w:rsidRPr="00BE1978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32702C" w:rsidRPr="00BE1978" w:rsidRDefault="002B21A9">
      <w:pPr>
        <w:autoSpaceDE w:val="0"/>
        <w:autoSpaceDN w:val="0"/>
        <w:spacing w:before="70" w:after="0" w:line="230" w:lineRule="auto"/>
        <w:ind w:right="4432"/>
        <w:jc w:val="right"/>
        <w:rPr>
          <w:lang w:val="ru-RU"/>
        </w:rPr>
      </w:pPr>
      <w:r w:rsidRPr="00BE1978">
        <w:rPr>
          <w:rFonts w:ascii="Times New Roman" w:eastAsia="Times New Roman" w:hAnsi="Times New Roman"/>
          <w:color w:val="000000"/>
          <w:sz w:val="24"/>
          <w:lang w:val="ru-RU"/>
        </w:rPr>
        <w:t>«История»</w:t>
      </w:r>
    </w:p>
    <w:p w:rsidR="0032702C" w:rsidRPr="00F545E3" w:rsidRDefault="0032702C" w:rsidP="00DD5AED">
      <w:pPr>
        <w:autoSpaceDE w:val="0"/>
        <w:autoSpaceDN w:val="0"/>
        <w:spacing w:before="70" w:after="0" w:line="230" w:lineRule="auto"/>
        <w:ind w:right="20"/>
        <w:rPr>
          <w:lang w:val="ru-RU"/>
        </w:rPr>
        <w:sectPr w:rsidR="0032702C" w:rsidRPr="00F545E3" w:rsidSect="00DD5AED">
          <w:pgSz w:w="16840" w:h="11900" w:orient="landscape"/>
          <w:pgMar w:top="738" w:right="538" w:bottom="880" w:left="1440" w:header="720" w:footer="720" w:gutter="0"/>
          <w:cols w:space="720" w:equalWidth="0">
            <w:col w:w="14862" w:space="0"/>
          </w:cols>
          <w:docGrid w:linePitch="360"/>
        </w:sectPr>
      </w:pPr>
    </w:p>
    <w:p w:rsidR="0032702C" w:rsidRPr="00F545E3" w:rsidRDefault="0032702C" w:rsidP="00DD5AED">
      <w:pPr>
        <w:autoSpaceDE w:val="0"/>
        <w:autoSpaceDN w:val="0"/>
        <w:spacing w:after="0" w:line="230" w:lineRule="auto"/>
        <w:ind w:right="2938"/>
        <w:rPr>
          <w:lang w:val="ru-RU"/>
        </w:rPr>
      </w:pPr>
    </w:p>
    <w:p w:rsidR="0032702C" w:rsidRPr="00F545E3" w:rsidRDefault="0032702C">
      <w:pPr>
        <w:rPr>
          <w:lang w:val="ru-RU"/>
        </w:rPr>
        <w:sectPr w:rsidR="0032702C" w:rsidRPr="00F545E3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32702C" w:rsidRPr="00F545E3" w:rsidRDefault="0032702C">
      <w:pPr>
        <w:autoSpaceDE w:val="0"/>
        <w:autoSpaceDN w:val="0"/>
        <w:spacing w:after="216" w:line="220" w:lineRule="exact"/>
        <w:rPr>
          <w:lang w:val="ru-RU"/>
        </w:rPr>
      </w:pPr>
    </w:p>
    <w:p w:rsidR="0032702C" w:rsidRPr="00F545E3" w:rsidRDefault="002B21A9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545E3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81047D" w:rsidRPr="00F545E3" w:rsidRDefault="0081047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23884" w:rsidRPr="00823884" w:rsidRDefault="00823884" w:rsidP="0082388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3884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для </w:t>
      </w:r>
      <w:r>
        <w:rPr>
          <w:rFonts w:ascii="Times New Roman" w:hAnsi="Times New Roman" w:cs="Times New Roman"/>
          <w:sz w:val="28"/>
          <w:szCs w:val="28"/>
          <w:lang w:val="ru-RU"/>
        </w:rPr>
        <w:t>реализации учебного предмета «История древнего мира»</w:t>
      </w:r>
      <w:r w:rsidRPr="008238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для обучающихся 5г</w:t>
      </w:r>
      <w:r w:rsidRPr="00823884">
        <w:rPr>
          <w:rFonts w:ascii="Times New Roman" w:hAnsi="Times New Roman" w:cs="Times New Roman"/>
          <w:sz w:val="28"/>
          <w:szCs w:val="28"/>
          <w:lang w:val="ru-RU"/>
        </w:rPr>
        <w:t xml:space="preserve"> класса составлена на основе следующих нормативно – правовых документов или требований:</w:t>
      </w:r>
    </w:p>
    <w:p w:rsidR="00823884" w:rsidRPr="00823884" w:rsidRDefault="00823884" w:rsidP="008238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23884">
        <w:rPr>
          <w:rFonts w:ascii="Times New Roman" w:hAnsi="Times New Roman" w:cs="Times New Roman"/>
          <w:sz w:val="28"/>
          <w:szCs w:val="28"/>
          <w:lang w:val="ru-RU"/>
        </w:rPr>
        <w:t xml:space="preserve">- Федеральным законом РФ «Об образовании в Российской Федерации» от 29.12.2012 г. № 273 (с изменениями и дополнениями); </w:t>
      </w:r>
    </w:p>
    <w:p w:rsidR="00823884" w:rsidRPr="00823884" w:rsidRDefault="00823884" w:rsidP="008238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23884">
        <w:rPr>
          <w:rFonts w:ascii="Times New Roman" w:hAnsi="Times New Roman" w:cs="Times New Roman"/>
          <w:sz w:val="28"/>
          <w:szCs w:val="28"/>
          <w:lang w:val="ru-RU"/>
        </w:rPr>
        <w:t xml:space="preserve">- Приказ </w:t>
      </w:r>
      <w:proofErr w:type="spellStart"/>
      <w:r w:rsidRPr="00823884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823884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 </w:t>
      </w:r>
    </w:p>
    <w:p w:rsidR="00823884" w:rsidRPr="00823884" w:rsidRDefault="00823884" w:rsidP="008238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23884">
        <w:rPr>
          <w:rFonts w:ascii="Times New Roman" w:hAnsi="Times New Roman" w:cs="Times New Roman"/>
          <w:sz w:val="28"/>
          <w:szCs w:val="28"/>
          <w:lang w:val="ru-RU"/>
        </w:rPr>
        <w:t xml:space="preserve">- Приказ </w:t>
      </w:r>
      <w:proofErr w:type="spellStart"/>
      <w:r w:rsidRPr="00823884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823884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образования»; </w:t>
      </w:r>
    </w:p>
    <w:p w:rsidR="00823884" w:rsidRPr="00823884" w:rsidRDefault="00823884" w:rsidP="008238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23884">
        <w:rPr>
          <w:rFonts w:ascii="Times New Roman" w:hAnsi="Times New Roman" w:cs="Times New Roman"/>
          <w:sz w:val="28"/>
          <w:szCs w:val="28"/>
          <w:lang w:val="ru-RU"/>
        </w:rPr>
        <w:t xml:space="preserve">- Приказ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</w:t>
      </w:r>
    </w:p>
    <w:p w:rsidR="00823884" w:rsidRPr="00823884" w:rsidRDefault="00823884" w:rsidP="008238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23884">
        <w:rPr>
          <w:rFonts w:ascii="Times New Roman" w:hAnsi="Times New Roman" w:cs="Times New Roman"/>
          <w:sz w:val="28"/>
          <w:szCs w:val="28"/>
          <w:lang w:val="ru-RU"/>
        </w:rPr>
        <w:t xml:space="preserve"> -Федеральным </w:t>
      </w:r>
      <w:proofErr w:type="spellStart"/>
      <w:r w:rsidRPr="00823884">
        <w:rPr>
          <w:rFonts w:ascii="Times New Roman" w:hAnsi="Times New Roman" w:cs="Times New Roman"/>
          <w:sz w:val="28"/>
          <w:szCs w:val="28"/>
          <w:lang w:val="ru-RU"/>
        </w:rPr>
        <w:t>переченем</w:t>
      </w:r>
      <w:proofErr w:type="spellEnd"/>
      <w:r w:rsidRPr="00823884">
        <w:rPr>
          <w:rFonts w:ascii="Times New Roman" w:hAnsi="Times New Roman" w:cs="Times New Roman"/>
          <w:sz w:val="28"/>
          <w:szCs w:val="28"/>
          <w:lang w:val="ru-RU"/>
        </w:rPr>
        <w:t xml:space="preserve">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 </w:t>
      </w:r>
    </w:p>
    <w:p w:rsidR="00823884" w:rsidRPr="00823884" w:rsidRDefault="00823884" w:rsidP="008238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23884">
        <w:rPr>
          <w:rFonts w:ascii="Times New Roman" w:hAnsi="Times New Roman" w:cs="Times New Roman"/>
          <w:sz w:val="28"/>
          <w:szCs w:val="28"/>
          <w:lang w:val="ru-RU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823884" w:rsidRPr="00823884" w:rsidRDefault="00823884" w:rsidP="008238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23884">
        <w:rPr>
          <w:rFonts w:ascii="Times New Roman" w:hAnsi="Times New Roman" w:cs="Times New Roman"/>
          <w:sz w:val="28"/>
          <w:szCs w:val="28"/>
          <w:lang w:val="ru-RU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23884" w:rsidRPr="00823884" w:rsidRDefault="00823884" w:rsidP="008238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23884">
        <w:rPr>
          <w:rFonts w:ascii="Times New Roman" w:hAnsi="Times New Roman" w:cs="Times New Roman"/>
          <w:sz w:val="28"/>
          <w:szCs w:val="28"/>
          <w:lang w:val="ru-RU"/>
        </w:rPr>
        <w:t>-Адаптированная основная образовательная программа основного общего образования обучающихся с тяжёлыми нарушениями речи, вариант 5.2 ГОБОУ «АШИ № 4»;</w:t>
      </w:r>
    </w:p>
    <w:p w:rsidR="00823884" w:rsidRPr="006922DF" w:rsidRDefault="00823884" w:rsidP="0082388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22DF">
        <w:rPr>
          <w:rFonts w:ascii="Times New Roman" w:hAnsi="Times New Roman" w:cs="Times New Roman"/>
          <w:sz w:val="28"/>
          <w:szCs w:val="28"/>
          <w:lang w:val="ru-RU"/>
        </w:rPr>
        <w:t>-Учебного плана ГОБОУ «АШИ № 4».</w:t>
      </w:r>
    </w:p>
    <w:p w:rsidR="0081047D" w:rsidRPr="0081047D" w:rsidRDefault="0081047D">
      <w:pPr>
        <w:autoSpaceDE w:val="0"/>
        <w:autoSpaceDN w:val="0"/>
        <w:spacing w:after="0" w:line="230" w:lineRule="auto"/>
        <w:rPr>
          <w:lang w:val="ru-RU"/>
        </w:rPr>
      </w:pPr>
    </w:p>
    <w:p w:rsidR="0032702C" w:rsidRPr="002B21A9" w:rsidRDefault="002B21A9">
      <w:pPr>
        <w:autoSpaceDE w:val="0"/>
        <w:autoSpaceDN w:val="0"/>
        <w:spacing w:before="346" w:after="0" w:line="230" w:lineRule="auto"/>
        <w:rPr>
          <w:lang w:val="ru-RU"/>
        </w:rPr>
      </w:pPr>
      <w:r w:rsidRPr="002B21A9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«ИСТОРИЯ»</w:t>
      </w:r>
    </w:p>
    <w:p w:rsidR="0032702C" w:rsidRPr="002B21A9" w:rsidRDefault="002B21A9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</w:t>
      </w:r>
      <w:r w:rsidRPr="002B21A9">
        <w:rPr>
          <w:lang w:val="ru-RU"/>
        </w:rPr>
        <w:br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32702C" w:rsidRPr="002B21A9" w:rsidRDefault="002B21A9">
      <w:pPr>
        <w:autoSpaceDE w:val="0"/>
        <w:autoSpaceDN w:val="0"/>
        <w:spacing w:before="384" w:after="0" w:line="230" w:lineRule="auto"/>
        <w:rPr>
          <w:lang w:val="ru-RU"/>
        </w:rPr>
      </w:pPr>
      <w:r w:rsidRPr="002B21A9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«ИСТОРИЯ»</w:t>
      </w:r>
    </w:p>
    <w:p w:rsidR="0032702C" w:rsidRPr="002B21A9" w:rsidRDefault="002B21A9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</w:t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32702C" w:rsidRPr="002B21A9" w:rsidRDefault="002B21A9">
      <w:pPr>
        <w:autoSpaceDE w:val="0"/>
        <w:autoSpaceDN w:val="0"/>
        <w:spacing w:before="70" w:after="0" w:line="262" w:lineRule="auto"/>
        <w:ind w:right="576"/>
        <w:jc w:val="center"/>
        <w:rPr>
          <w:lang w:val="ru-RU"/>
        </w:rPr>
      </w:pP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32702C" w:rsidRPr="002B21A9" w:rsidRDefault="002B21A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В основной школе ключевыми задачами являются:</w:t>
      </w:r>
    </w:p>
    <w:p w:rsidR="0032702C" w:rsidRPr="002B21A9" w:rsidRDefault="002B21A9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молодого поколения ориентиров для гражданской, </w:t>
      </w:r>
      <w:proofErr w:type="spellStart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этнонациональной</w:t>
      </w:r>
      <w:proofErr w:type="spellEnd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, социальной, культурной </w:t>
      </w:r>
      <w:proofErr w:type="spellStart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самоовладение</w:t>
      </w:r>
      <w:proofErr w:type="spellEnd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2702C" w:rsidRPr="002B21A9" w:rsidRDefault="002B21A9">
      <w:pPr>
        <w:autoSpaceDE w:val="0"/>
        <w:autoSpaceDN w:val="0"/>
        <w:spacing w:before="190" w:after="0"/>
        <w:ind w:left="420" w:right="432"/>
        <w:rPr>
          <w:lang w:val="ru-RU"/>
        </w:rPr>
      </w:pP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—  воспитание учащихся в духе патриотизма, уважения к своему Отечеству —</w:t>
      </w:r>
      <w:r w:rsidRPr="002B21A9">
        <w:rPr>
          <w:lang w:val="ru-RU"/>
        </w:rPr>
        <w:br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32702C" w:rsidRPr="002B21A9" w:rsidRDefault="002B21A9">
      <w:pPr>
        <w:autoSpaceDE w:val="0"/>
        <w:autoSpaceDN w:val="0"/>
        <w:spacing w:before="192" w:after="0" w:line="271" w:lineRule="auto"/>
        <w:ind w:left="420" w:right="288"/>
        <w:rPr>
          <w:lang w:val="ru-RU"/>
        </w:rPr>
      </w:pP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</w:t>
      </w:r>
      <w:r w:rsidRPr="002B21A9">
        <w:rPr>
          <w:lang w:val="ru-RU"/>
        </w:rPr>
        <w:br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принципом историзма, в их динамике, взаимосвязи и взаимообусловленности;</w:t>
      </w:r>
    </w:p>
    <w:p w:rsidR="0032702C" w:rsidRPr="002B21A9" w:rsidRDefault="002B21A9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школьников умений применять исторические знания в учебной и </w:t>
      </w:r>
      <w:r w:rsidRPr="002B21A9">
        <w:rPr>
          <w:lang w:val="ru-RU"/>
        </w:rPr>
        <w:br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внешкольной деятельности, в современном поликультурном, </w:t>
      </w:r>
      <w:proofErr w:type="spellStart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2B21A9">
        <w:rPr>
          <w:lang w:val="ru-RU"/>
        </w:rPr>
        <w:br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</w:t>
      </w:r>
      <w:r w:rsidRPr="002B21A9">
        <w:rPr>
          <w:lang w:val="ru-RU"/>
        </w:rPr>
        <w:br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общеобразовательные программы // Преподавание истории и обществознания в школе. —2020. — № 8. — С. 7—8).</w:t>
      </w:r>
    </w:p>
    <w:p w:rsidR="0032702C" w:rsidRPr="002B21A9" w:rsidRDefault="002B21A9">
      <w:pPr>
        <w:autoSpaceDE w:val="0"/>
        <w:autoSpaceDN w:val="0"/>
        <w:spacing w:before="514" w:after="0" w:line="230" w:lineRule="auto"/>
        <w:rPr>
          <w:lang w:val="ru-RU"/>
        </w:rPr>
      </w:pPr>
      <w:r w:rsidRPr="002B21A9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«ИСТОРИЯ» В УЧЕБНОМ ПЛАНЕ</w:t>
      </w:r>
    </w:p>
    <w:p w:rsidR="0032702C" w:rsidRDefault="002B21A9" w:rsidP="005666F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учебным планом общее количество времени на </w:t>
      </w:r>
      <w:proofErr w:type="gramStart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учебный</w:t>
      </w:r>
      <w:proofErr w:type="gramEnd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 года обучения составляет</w:t>
      </w:r>
    </w:p>
    <w:p w:rsidR="0081047D" w:rsidRDefault="0081047D" w:rsidP="005666F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5666F1" w:rsidRPr="002B21A9" w:rsidRDefault="005666F1" w:rsidP="005666F1">
      <w:pPr>
        <w:autoSpaceDE w:val="0"/>
        <w:autoSpaceDN w:val="0"/>
        <w:spacing w:after="0" w:line="230" w:lineRule="auto"/>
        <w:rPr>
          <w:lang w:val="ru-RU"/>
        </w:rPr>
      </w:pP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68 часов. Недельная нагрузка составляет 2 часа, при 34 учебных неделях. </w:t>
      </w:r>
    </w:p>
    <w:p w:rsidR="0032702C" w:rsidRPr="002B21A9" w:rsidRDefault="0032702C">
      <w:pPr>
        <w:autoSpaceDE w:val="0"/>
        <w:autoSpaceDN w:val="0"/>
        <w:spacing w:after="78" w:line="220" w:lineRule="exact"/>
        <w:rPr>
          <w:lang w:val="ru-RU"/>
        </w:rPr>
      </w:pPr>
    </w:p>
    <w:p w:rsidR="0032702C" w:rsidRPr="002B21A9" w:rsidRDefault="002B21A9">
      <w:pPr>
        <w:autoSpaceDE w:val="0"/>
        <w:autoSpaceDN w:val="0"/>
        <w:spacing w:after="0" w:line="230" w:lineRule="auto"/>
        <w:rPr>
          <w:lang w:val="ru-RU"/>
        </w:rPr>
      </w:pPr>
      <w:r w:rsidRPr="002B21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32702C" w:rsidRPr="002B21A9" w:rsidRDefault="002B21A9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2B21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ИСТОРИЯ ДРЕВНЕГО МИРА </w:t>
      </w:r>
    </w:p>
    <w:p w:rsidR="0032702C" w:rsidRPr="002B21A9" w:rsidRDefault="002B21A9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Введение </w:t>
      </w:r>
      <w:r w:rsidRPr="002B21A9">
        <w:rPr>
          <w:lang w:val="ru-RU"/>
        </w:rPr>
        <w:br/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32702C" w:rsidRPr="002B21A9" w:rsidRDefault="002B21A9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ПЕРВОБЫТНОСТЬ </w:t>
      </w:r>
      <w:r w:rsidRPr="002B21A9">
        <w:rPr>
          <w:lang w:val="ru-RU"/>
        </w:rPr>
        <w:br/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32702C" w:rsidRPr="002B21A9" w:rsidRDefault="002B21A9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Древнейшие земледельцы и скотоводы: трудовая деятельность, изобретения. Появление ремесел.</w:t>
      </w:r>
    </w:p>
    <w:p w:rsidR="0032702C" w:rsidRPr="002B21A9" w:rsidRDefault="002B21A9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32702C" w:rsidRPr="002B21A9" w:rsidRDefault="002B21A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Разложение первобытнообщинных отношений. На пороге цивилизации.</w:t>
      </w:r>
    </w:p>
    <w:p w:rsidR="0032702C" w:rsidRPr="002B21A9" w:rsidRDefault="002B21A9">
      <w:pPr>
        <w:autoSpaceDE w:val="0"/>
        <w:autoSpaceDN w:val="0"/>
        <w:spacing w:before="190" w:after="0" w:line="262" w:lineRule="auto"/>
        <w:ind w:left="180" w:right="1872"/>
        <w:rPr>
          <w:lang w:val="ru-RU"/>
        </w:rPr>
      </w:pPr>
      <w:r w:rsidRPr="002B21A9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ДРЕВНИЙ МИР </w:t>
      </w:r>
      <w:r w:rsidRPr="002B21A9">
        <w:rPr>
          <w:lang w:val="ru-RU"/>
        </w:rPr>
        <w:br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Понятие и хронологические рамки истории Древнего мира. Карта Древнего мира.</w:t>
      </w:r>
    </w:p>
    <w:p w:rsidR="0032702C" w:rsidRPr="002B21A9" w:rsidRDefault="002B21A9">
      <w:pPr>
        <w:autoSpaceDE w:val="0"/>
        <w:autoSpaceDN w:val="0"/>
        <w:spacing w:before="190" w:after="0" w:line="262" w:lineRule="auto"/>
        <w:ind w:left="180" w:right="4176"/>
        <w:rPr>
          <w:lang w:val="ru-RU"/>
        </w:rPr>
      </w:pPr>
      <w:r w:rsidRPr="002B21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Восток </w:t>
      </w:r>
      <w:r w:rsidRPr="002B21A9">
        <w:rPr>
          <w:lang w:val="ru-RU"/>
        </w:rPr>
        <w:br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Понятие «Древний Восток». Карта Древневосточного мира.</w:t>
      </w:r>
    </w:p>
    <w:p w:rsidR="0032702C" w:rsidRPr="002B21A9" w:rsidRDefault="002B21A9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Египет </w:t>
      </w:r>
      <w:r w:rsidRPr="002B21A9">
        <w:rPr>
          <w:lang w:val="ru-RU"/>
        </w:rPr>
        <w:br/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32702C" w:rsidRPr="002B21A9" w:rsidRDefault="002B21A9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. Могущество Египта при Рамсесе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2702C" w:rsidRPr="002B21A9" w:rsidRDefault="002B21A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Религиозные верования египтян. Боги Древнего Египта. Храмы и жрецы. Пирамиды и гробницы.</w:t>
      </w:r>
    </w:p>
    <w:p w:rsidR="0032702C" w:rsidRPr="002B21A9" w:rsidRDefault="002B21A9">
      <w:pPr>
        <w:autoSpaceDE w:val="0"/>
        <w:autoSpaceDN w:val="0"/>
        <w:spacing w:before="70" w:after="0" w:line="230" w:lineRule="auto"/>
        <w:rPr>
          <w:lang w:val="ru-RU"/>
        </w:rPr>
      </w:pP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Фараон-реформатор Эхнатон. Познания древних египтян (астрономия, математика, медицина).</w:t>
      </w:r>
    </w:p>
    <w:p w:rsidR="0032702C" w:rsidRPr="002B21A9" w:rsidRDefault="002B21A9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Письменность (иероглифы, папирус). Открытие Ж. Ф. Шампольона. Искусство Древнего Египта (архитектура, рельефы, фрески).</w:t>
      </w:r>
    </w:p>
    <w:p w:rsidR="0032702C" w:rsidRPr="002B21A9" w:rsidRDefault="002B21A9">
      <w:pPr>
        <w:tabs>
          <w:tab w:val="left" w:pos="180"/>
        </w:tabs>
        <w:autoSpaceDE w:val="0"/>
        <w:autoSpaceDN w:val="0"/>
        <w:spacing w:before="192" w:after="0" w:line="271" w:lineRule="auto"/>
        <w:ind w:right="1008"/>
        <w:rPr>
          <w:lang w:val="ru-RU"/>
        </w:rPr>
      </w:pP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Древние цивилизации Месопотамии </w:t>
      </w:r>
      <w:r w:rsidRPr="002B21A9">
        <w:rPr>
          <w:lang w:val="ru-RU"/>
        </w:rPr>
        <w:br/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32702C" w:rsidRPr="002B21A9" w:rsidRDefault="002B21A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Древний Вавилон. Царь Хаммурапи и его законы.</w:t>
      </w:r>
    </w:p>
    <w:p w:rsidR="0032702C" w:rsidRPr="002B21A9" w:rsidRDefault="002B21A9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32702C" w:rsidRPr="002B21A9" w:rsidRDefault="002B21A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Усиление </w:t>
      </w:r>
      <w:proofErr w:type="spellStart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Нововавилонского</w:t>
      </w:r>
      <w:proofErr w:type="spellEnd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 царства. Легендарные памятники города Вавилона.</w:t>
      </w:r>
    </w:p>
    <w:p w:rsidR="0032702C" w:rsidRPr="002B21A9" w:rsidRDefault="002B21A9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Восточное Средиземноморье в древности </w:t>
      </w:r>
      <w:r w:rsidRPr="002B21A9">
        <w:rPr>
          <w:lang w:val="ru-RU"/>
        </w:rPr>
        <w:br/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32702C" w:rsidRPr="002B21A9" w:rsidRDefault="002B21A9" w:rsidP="00FA3DFA">
      <w:pPr>
        <w:autoSpaceDE w:val="0"/>
        <w:autoSpaceDN w:val="0"/>
        <w:spacing w:before="190" w:after="0" w:line="262" w:lineRule="auto"/>
        <w:ind w:left="180" w:right="144"/>
        <w:rPr>
          <w:lang w:val="ru-RU"/>
        </w:rPr>
      </w:pPr>
      <w:r w:rsidRPr="002B21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Персидская держава </w:t>
      </w:r>
      <w:r w:rsidRPr="002B21A9">
        <w:rPr>
          <w:lang w:val="ru-RU"/>
        </w:rPr>
        <w:br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Завоевания персов. Государство </w:t>
      </w:r>
      <w:proofErr w:type="spellStart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Ахеменидов</w:t>
      </w:r>
      <w:proofErr w:type="spellEnd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. Великие цари: Кир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 Великий, Дарий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. Расширение</w:t>
      </w:r>
      <w:r w:rsidR="00FA3DF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32702C" w:rsidRPr="002B21A9" w:rsidRDefault="002B21A9">
      <w:pPr>
        <w:autoSpaceDE w:val="0"/>
        <w:autoSpaceDN w:val="0"/>
        <w:spacing w:after="0" w:line="262" w:lineRule="auto"/>
        <w:rPr>
          <w:lang w:val="ru-RU"/>
        </w:rPr>
      </w:pP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территории державы. Государственное устройство. Центр и сатрапии, управление империей. Религия персов.</w:t>
      </w:r>
    </w:p>
    <w:p w:rsidR="0032702C" w:rsidRPr="002B21A9" w:rsidRDefault="002B21A9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Древняя Индия </w:t>
      </w:r>
      <w:r w:rsidRPr="002B21A9">
        <w:rPr>
          <w:lang w:val="ru-RU"/>
        </w:rPr>
        <w:br/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ариев</w:t>
      </w:r>
      <w:proofErr w:type="spellEnd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 в Северную Индию. Держава </w:t>
      </w:r>
      <w:proofErr w:type="spellStart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Маурьев</w:t>
      </w:r>
      <w:proofErr w:type="spellEnd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. Государство </w:t>
      </w:r>
      <w:proofErr w:type="spellStart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Гуптов</w:t>
      </w:r>
      <w:proofErr w:type="spellEnd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. Общественное устройство, </w:t>
      </w:r>
      <w:proofErr w:type="spellStart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варны</w:t>
      </w:r>
      <w:proofErr w:type="spellEnd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32702C" w:rsidRPr="002B21A9" w:rsidRDefault="002B21A9">
      <w:pPr>
        <w:autoSpaceDE w:val="0"/>
        <w:autoSpaceDN w:val="0"/>
        <w:spacing w:before="190" w:after="0" w:line="262" w:lineRule="auto"/>
        <w:ind w:left="180" w:right="576"/>
        <w:rPr>
          <w:lang w:val="ru-RU"/>
        </w:rPr>
      </w:pPr>
      <w:r w:rsidRPr="002B21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Китай </w:t>
      </w:r>
      <w:r w:rsidRPr="002B21A9">
        <w:rPr>
          <w:lang w:val="ru-RU"/>
        </w:rPr>
        <w:br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Древнего Китая. Хозяйственная деятельность и условия жизни населения.</w:t>
      </w:r>
    </w:p>
    <w:p w:rsidR="0032702C" w:rsidRPr="002B21A9" w:rsidRDefault="002B21A9">
      <w:pPr>
        <w:autoSpaceDE w:val="0"/>
        <w:autoSpaceDN w:val="0"/>
        <w:spacing w:before="72" w:after="0"/>
        <w:ind w:right="144"/>
        <w:rPr>
          <w:lang w:val="ru-RU"/>
        </w:rPr>
      </w:pP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Древнейшие царства. Создание объединенной империи. </w:t>
      </w:r>
      <w:proofErr w:type="spellStart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Цинь</w:t>
      </w:r>
      <w:proofErr w:type="spellEnd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Шихуанди</w:t>
      </w:r>
      <w:proofErr w:type="spellEnd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. Возведение Великой Китайской стены. Правление династии </w:t>
      </w:r>
      <w:proofErr w:type="spellStart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Хань</w:t>
      </w:r>
      <w:proofErr w:type="spellEnd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32702C" w:rsidRPr="002B21A9" w:rsidRDefault="002B21A9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Древняя Греция. Эллинизм </w:t>
      </w:r>
      <w:r w:rsidRPr="002B21A9">
        <w:rPr>
          <w:lang w:val="ru-RU"/>
        </w:rPr>
        <w:br/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Древнейшая Греция </w:t>
      </w:r>
      <w:r w:rsidRPr="002B21A9">
        <w:rPr>
          <w:lang w:val="ru-RU"/>
        </w:rPr>
        <w:br/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Тиринф</w:t>
      </w:r>
      <w:proofErr w:type="spellEnd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32702C" w:rsidRPr="002B21A9" w:rsidRDefault="002B21A9">
      <w:pPr>
        <w:autoSpaceDE w:val="0"/>
        <w:autoSpaceDN w:val="0"/>
        <w:spacing w:before="70" w:after="0" w:line="230" w:lineRule="auto"/>
        <w:rPr>
          <w:lang w:val="ru-RU"/>
        </w:rPr>
      </w:pP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Троянская война. Вторжение дорийских племен. Поэмы Гомера «Илиада», «Одиссея».</w:t>
      </w:r>
    </w:p>
    <w:p w:rsidR="0032702C" w:rsidRPr="002B21A9" w:rsidRDefault="002B21A9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Греческие полисы </w:t>
      </w:r>
      <w:r w:rsidRPr="002B21A9">
        <w:rPr>
          <w:lang w:val="ru-RU"/>
        </w:rPr>
        <w:br/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32702C" w:rsidRPr="002B21A9" w:rsidRDefault="002B21A9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Афины: утверждение демократии. Законы Солона. Реформы </w:t>
      </w:r>
      <w:proofErr w:type="spellStart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Клисфена</w:t>
      </w:r>
      <w:proofErr w:type="spellEnd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32702C" w:rsidRPr="002B21A9" w:rsidRDefault="002B21A9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Фемистокл</w:t>
      </w:r>
      <w:proofErr w:type="spellEnd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Саламинском</w:t>
      </w:r>
      <w:proofErr w:type="spellEnd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 сражении, при </w:t>
      </w:r>
      <w:proofErr w:type="spellStart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Платеях</w:t>
      </w:r>
      <w:proofErr w:type="spellEnd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Микале</w:t>
      </w:r>
      <w:proofErr w:type="spellEnd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. Итоги греко-персидских войн.</w:t>
      </w:r>
    </w:p>
    <w:p w:rsidR="0032702C" w:rsidRPr="002B21A9" w:rsidRDefault="002B21A9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32702C" w:rsidRPr="002B21A9" w:rsidRDefault="002B21A9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2B21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Древней Греции </w:t>
      </w:r>
      <w:r w:rsidRPr="002B21A9">
        <w:rPr>
          <w:lang w:val="ru-RU"/>
        </w:rPr>
        <w:br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Религия древних греков; пантеон богов. Храмы и жрецы. Развитие наук. Греческая философия.</w:t>
      </w:r>
    </w:p>
    <w:p w:rsidR="0032702C" w:rsidRPr="002B21A9" w:rsidRDefault="002B21A9">
      <w:pPr>
        <w:autoSpaceDE w:val="0"/>
        <w:autoSpaceDN w:val="0"/>
        <w:spacing w:before="70" w:after="0" w:line="262" w:lineRule="auto"/>
        <w:rPr>
          <w:lang w:val="ru-RU"/>
        </w:rPr>
      </w:pP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32702C" w:rsidRPr="002B21A9" w:rsidRDefault="002B21A9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Македонские завоевания. Эллинизм </w:t>
      </w:r>
      <w:r w:rsidRPr="002B21A9">
        <w:rPr>
          <w:lang w:val="ru-RU"/>
        </w:rPr>
        <w:br/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Возвышение Македонии. Политика Филиппа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</w:t>
      </w:r>
    </w:p>
    <w:p w:rsidR="0032702C" w:rsidRPr="002B21A9" w:rsidRDefault="002B21A9">
      <w:pPr>
        <w:autoSpaceDE w:val="0"/>
        <w:autoSpaceDN w:val="0"/>
        <w:spacing w:before="70" w:after="0" w:line="230" w:lineRule="auto"/>
        <w:rPr>
          <w:lang w:val="ru-RU"/>
        </w:rPr>
      </w:pP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Александрия Египетская.</w:t>
      </w:r>
    </w:p>
    <w:p w:rsidR="0032702C" w:rsidRPr="002B21A9" w:rsidRDefault="002B21A9">
      <w:pPr>
        <w:autoSpaceDE w:val="0"/>
        <w:autoSpaceDN w:val="0"/>
        <w:spacing w:before="190" w:after="0" w:line="271" w:lineRule="auto"/>
        <w:ind w:left="180" w:right="576"/>
        <w:rPr>
          <w:lang w:val="ru-RU"/>
        </w:rPr>
      </w:pPr>
      <w:r w:rsidRPr="002B21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Рим </w:t>
      </w:r>
      <w:r w:rsidRPr="002B21A9">
        <w:rPr>
          <w:lang w:val="ru-RU"/>
        </w:rPr>
        <w:br/>
      </w:r>
      <w:r w:rsidRPr="002B21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Возникновение Римского государства </w:t>
      </w:r>
      <w:r w:rsidRPr="002B21A9">
        <w:rPr>
          <w:lang w:val="ru-RU"/>
        </w:rPr>
        <w:br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Природа и население </w:t>
      </w:r>
      <w:proofErr w:type="spellStart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Апеннинского</w:t>
      </w:r>
      <w:proofErr w:type="spellEnd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 полуострова в древности. Этрусские города-государства.</w:t>
      </w:r>
    </w:p>
    <w:p w:rsidR="0032702C" w:rsidRPr="002B21A9" w:rsidRDefault="0032702C">
      <w:pPr>
        <w:autoSpaceDE w:val="0"/>
        <w:autoSpaceDN w:val="0"/>
        <w:spacing w:after="66" w:line="220" w:lineRule="exact"/>
        <w:rPr>
          <w:lang w:val="ru-RU"/>
        </w:rPr>
      </w:pPr>
    </w:p>
    <w:p w:rsidR="0032702C" w:rsidRPr="002B21A9" w:rsidRDefault="002B21A9">
      <w:pPr>
        <w:autoSpaceDE w:val="0"/>
        <w:autoSpaceDN w:val="0"/>
        <w:spacing w:after="0" w:line="271" w:lineRule="auto"/>
        <w:rPr>
          <w:lang w:val="ru-RU"/>
        </w:rPr>
      </w:pP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32702C" w:rsidRPr="002B21A9" w:rsidRDefault="002B21A9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Римские завоевания в Средиземноморье </w:t>
      </w:r>
      <w:r w:rsidRPr="002B21A9">
        <w:rPr>
          <w:lang w:val="ru-RU"/>
        </w:rPr>
        <w:br/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32702C" w:rsidRPr="002B21A9" w:rsidRDefault="002B21A9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Поздняя Римская республика. Гражданские войны </w:t>
      </w:r>
      <w:r w:rsidRPr="002B21A9">
        <w:rPr>
          <w:lang w:val="ru-RU"/>
        </w:rPr>
        <w:br/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Гракхов</w:t>
      </w:r>
      <w:proofErr w:type="spellEnd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Октавиана</w:t>
      </w:r>
      <w:proofErr w:type="spellEnd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2702C" w:rsidRPr="002B21A9" w:rsidRDefault="002B21A9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Расцвет и падение Римской империи </w:t>
      </w:r>
      <w:r w:rsidRPr="002B21A9">
        <w:rPr>
          <w:lang w:val="ru-RU"/>
        </w:rPr>
        <w:br/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Установление императорской власти. </w:t>
      </w:r>
      <w:proofErr w:type="spellStart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Октавиан</w:t>
      </w:r>
      <w:proofErr w:type="spellEnd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 Август. Императоры Рима: завоеватели и </w:t>
      </w:r>
      <w:r w:rsidRPr="002B21A9">
        <w:rPr>
          <w:lang w:val="ru-RU"/>
        </w:rPr>
        <w:br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32702C" w:rsidRPr="002B21A9" w:rsidRDefault="002B21A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32702C" w:rsidRPr="002B21A9" w:rsidRDefault="002B21A9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2B21A9">
        <w:rPr>
          <w:lang w:val="ru-RU"/>
        </w:rPr>
        <w:lastRenderedPageBreak/>
        <w:tab/>
      </w:r>
      <w:r w:rsidRPr="002B21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Древнего Рима </w:t>
      </w:r>
      <w:r w:rsidRPr="002B21A9">
        <w:rPr>
          <w:lang w:val="ru-RU"/>
        </w:rPr>
        <w:br/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32702C" w:rsidRPr="002B21A9" w:rsidRDefault="002B21A9">
      <w:pPr>
        <w:autoSpaceDE w:val="0"/>
        <w:autoSpaceDN w:val="0"/>
        <w:spacing w:before="190" w:after="0" w:line="262" w:lineRule="auto"/>
        <w:ind w:left="180" w:right="3312"/>
        <w:rPr>
          <w:lang w:val="ru-RU"/>
        </w:rPr>
      </w:pPr>
      <w:r w:rsidRPr="002B21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Обобщение </w:t>
      </w:r>
      <w:r w:rsidRPr="002B21A9">
        <w:rPr>
          <w:lang w:val="ru-RU"/>
        </w:rPr>
        <w:br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Историческое и культурное наследие цивилизаций Древнего мира. </w:t>
      </w:r>
    </w:p>
    <w:p w:rsidR="0032702C" w:rsidRPr="002B21A9" w:rsidRDefault="0032702C">
      <w:pPr>
        <w:autoSpaceDE w:val="0"/>
        <w:autoSpaceDN w:val="0"/>
        <w:spacing w:after="78" w:line="220" w:lineRule="exact"/>
        <w:rPr>
          <w:lang w:val="ru-RU"/>
        </w:rPr>
      </w:pPr>
    </w:p>
    <w:p w:rsidR="0032702C" w:rsidRPr="002B21A9" w:rsidRDefault="002B21A9">
      <w:pPr>
        <w:autoSpaceDE w:val="0"/>
        <w:autoSpaceDN w:val="0"/>
        <w:spacing w:after="0" w:line="230" w:lineRule="auto"/>
        <w:rPr>
          <w:lang w:val="ru-RU"/>
        </w:rPr>
      </w:pPr>
      <w:r w:rsidRPr="002B21A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ПЛАНИРУЕМЫЕ РЕЗУЛЬТАТЫ </w:t>
      </w:r>
    </w:p>
    <w:p w:rsidR="0032702C" w:rsidRPr="002B21A9" w:rsidRDefault="002B21A9">
      <w:pPr>
        <w:tabs>
          <w:tab w:val="left" w:pos="180"/>
        </w:tabs>
        <w:autoSpaceDE w:val="0"/>
        <w:autoSpaceDN w:val="0"/>
        <w:spacing w:before="346" w:after="0" w:line="262" w:lineRule="auto"/>
        <w:ind w:right="1584"/>
        <w:rPr>
          <w:lang w:val="ru-RU"/>
        </w:rPr>
      </w:pP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истории в 5 классе направлено на достижение обучающимися личностных, </w:t>
      </w:r>
      <w:proofErr w:type="spellStart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32702C" w:rsidRPr="002B21A9" w:rsidRDefault="002B21A9">
      <w:pPr>
        <w:autoSpaceDE w:val="0"/>
        <w:autoSpaceDN w:val="0"/>
        <w:spacing w:before="262" w:after="0" w:line="230" w:lineRule="auto"/>
        <w:rPr>
          <w:lang w:val="ru-RU"/>
        </w:rPr>
      </w:pPr>
      <w:r w:rsidRPr="002B21A9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32702C" w:rsidRPr="002B21A9" w:rsidRDefault="002B21A9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К важнейшим </w:t>
      </w:r>
      <w:r w:rsidRPr="002B21A9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личностным результатам</w:t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 </w:t>
      </w:r>
      <w:r w:rsidRPr="002B21A9">
        <w:rPr>
          <w:lang w:val="ru-RU"/>
        </w:rPr>
        <w:br/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2B21A9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патриотического воспитания:</w:t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</w:t>
      </w:r>
      <w:r w:rsidRPr="002B21A9">
        <w:rPr>
          <w:lang w:val="ru-RU"/>
        </w:rPr>
        <w:br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  <w:r w:rsidRPr="002B21A9">
        <w:rPr>
          <w:lang w:val="ru-RU"/>
        </w:rPr>
        <w:br/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2B21A9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гражданского воспитания:</w:t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в </w:t>
      </w:r>
      <w:r w:rsidRPr="002B21A9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духовно-нравственной сфере</w:t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 </w:t>
      </w:r>
      <w:r w:rsidRPr="002B21A9">
        <w:rPr>
          <w:lang w:val="ru-RU"/>
        </w:rPr>
        <w:br/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2B21A9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эстетического воспитания</w:t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культурном многообразии своей страны и мира; осознание важности культуры как воплощения ценностей общества и средства </w:t>
      </w:r>
      <w:r w:rsidRPr="002B21A9">
        <w:rPr>
          <w:lang w:val="ru-RU"/>
        </w:rPr>
        <w:br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 </w:t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в 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</w:t>
      </w:r>
      <w:r w:rsidRPr="002B21A9">
        <w:rPr>
          <w:lang w:val="ru-RU"/>
        </w:rPr>
        <w:br/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2B21A9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трудового воспитания</w:t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: понимание на основе знания истории значения трудовой </w:t>
      </w:r>
      <w:r w:rsidRPr="002B21A9">
        <w:rPr>
          <w:lang w:val="ru-RU"/>
        </w:rPr>
        <w:br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</w:t>
      </w:r>
      <w:r w:rsidRPr="002B21A9">
        <w:rPr>
          <w:lang w:val="ru-RU"/>
        </w:rPr>
        <w:br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индивидуальной траектории образования и жизненных планов; </w:t>
      </w:r>
      <w:r w:rsidRPr="002B21A9">
        <w:rPr>
          <w:lang w:val="ru-RU"/>
        </w:rPr>
        <w:br/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2B21A9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экологического воспитания:</w:t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исторического опыта взаимодействия людей с </w:t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</w:p>
    <w:p w:rsidR="0032702C" w:rsidRPr="002B21A9" w:rsidRDefault="0032702C">
      <w:pPr>
        <w:rPr>
          <w:lang w:val="ru-RU"/>
        </w:rPr>
        <w:sectPr w:rsidR="0032702C" w:rsidRPr="002B21A9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2702C" w:rsidRPr="002B21A9" w:rsidRDefault="0032702C">
      <w:pPr>
        <w:autoSpaceDE w:val="0"/>
        <w:autoSpaceDN w:val="0"/>
        <w:spacing w:after="72" w:line="220" w:lineRule="exact"/>
        <w:rPr>
          <w:lang w:val="ru-RU"/>
        </w:rPr>
      </w:pPr>
    </w:p>
    <w:p w:rsidR="0032702C" w:rsidRPr="002B21A9" w:rsidRDefault="002B21A9">
      <w:pPr>
        <w:autoSpaceDE w:val="0"/>
        <w:autoSpaceDN w:val="0"/>
        <w:spacing w:after="0" w:line="230" w:lineRule="auto"/>
        <w:rPr>
          <w:lang w:val="ru-RU"/>
        </w:rPr>
      </w:pP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направленности.</w:t>
      </w:r>
    </w:p>
    <w:p w:rsidR="0032702C" w:rsidRPr="002B21A9" w:rsidRDefault="002B21A9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2B21A9">
        <w:rPr>
          <w:rFonts w:ascii="Times New Roman" w:eastAsia="Times New Roman" w:hAnsi="Times New Roman"/>
          <w:i/>
          <w:color w:val="000000"/>
          <w:sz w:val="24"/>
          <w:lang w:val="ru-RU"/>
        </w:rPr>
        <w:t>адаптации к меняющимся условиям социальной и природной среды:</w:t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32702C" w:rsidRPr="002B21A9" w:rsidRDefault="002B21A9">
      <w:pPr>
        <w:autoSpaceDE w:val="0"/>
        <w:autoSpaceDN w:val="0"/>
        <w:spacing w:before="262" w:after="0" w:line="230" w:lineRule="auto"/>
        <w:rPr>
          <w:lang w:val="ru-RU"/>
        </w:rPr>
      </w:pPr>
      <w:r w:rsidRPr="002B21A9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32702C" w:rsidRPr="002B21A9" w:rsidRDefault="002B21A9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2B21A9">
        <w:rPr>
          <w:lang w:val="ru-RU"/>
        </w:rPr>
        <w:tab/>
      </w:r>
      <w:proofErr w:type="spellStart"/>
      <w:r w:rsidRPr="002B21A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Метапредметные</w:t>
      </w:r>
      <w:proofErr w:type="spellEnd"/>
      <w:r w:rsidRPr="002B21A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результаты</w:t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32702C" w:rsidRPr="002B21A9" w:rsidRDefault="002B21A9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познавательных действий: </w:t>
      </w:r>
      <w:r w:rsidRPr="002B21A9">
        <w:rPr>
          <w:lang w:val="ru-RU"/>
        </w:rPr>
        <w:br/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логическими действиями:</w:t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  <w:r w:rsidRPr="002B21A9">
        <w:rPr>
          <w:lang w:val="ru-RU"/>
        </w:rPr>
        <w:br/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исследовательскими действиями:</w:t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r w:rsidRPr="002B21A9">
        <w:rPr>
          <w:lang w:val="ru-RU"/>
        </w:rPr>
        <w:br/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осуществлять анализ учебной и </w:t>
      </w:r>
      <w:proofErr w:type="spellStart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внеучебной</w:t>
      </w:r>
      <w:proofErr w:type="spellEnd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 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</w:t>
      </w:r>
      <w:r w:rsidRPr="002B21A9">
        <w:rPr>
          <w:lang w:val="ru-RU"/>
        </w:rPr>
        <w:br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предложенным учителем или сформулированным самостоятельно).</w:t>
      </w:r>
    </w:p>
    <w:p w:rsidR="0032702C" w:rsidRPr="002B21A9" w:rsidRDefault="002B21A9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коммуникативных действий: </w:t>
      </w:r>
      <w:r w:rsidRPr="002B21A9">
        <w:rPr>
          <w:lang w:val="ru-RU"/>
        </w:rPr>
        <w:br/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общение:</w:t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представлять особенности взаимодействия людей в исторических обществах и </w:t>
      </w:r>
      <w:r w:rsidRPr="002B21A9">
        <w:rPr>
          <w:lang w:val="ru-RU"/>
        </w:rPr>
        <w:br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</w:t>
      </w:r>
      <w:r w:rsidRPr="002B21A9">
        <w:rPr>
          <w:lang w:val="ru-RU"/>
        </w:rPr>
        <w:br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  <w:r w:rsidRPr="002B21A9">
        <w:rPr>
          <w:lang w:val="ru-RU"/>
        </w:rPr>
        <w:br/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i/>
          <w:color w:val="000000"/>
          <w:sz w:val="24"/>
          <w:lang w:val="ru-RU"/>
        </w:rPr>
        <w:t>осуществление совместной деятельности:</w:t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32702C" w:rsidRPr="002B21A9" w:rsidRDefault="002B21A9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регулятивных действий: </w:t>
      </w:r>
      <w:r w:rsidRPr="002B21A9">
        <w:rPr>
          <w:lang w:val="ru-RU"/>
        </w:rPr>
        <w:br/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2B21A9">
        <w:rPr>
          <w:rFonts w:ascii="Times New Roman" w:eastAsia="Times New Roman" w:hAnsi="Times New Roman"/>
          <w:i/>
          <w:color w:val="000000"/>
          <w:sz w:val="24"/>
          <w:lang w:val="ru-RU"/>
        </w:rPr>
        <w:t>ладение приемами самоорганизации</w:t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своей учебной и общественной работы (выявление проблемы, требующей решения; составление плана действий и определение способа решения); </w:t>
      </w:r>
      <w:r w:rsidRPr="002B21A9">
        <w:rPr>
          <w:lang w:val="ru-RU"/>
        </w:rPr>
        <w:br/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32702C" w:rsidRPr="002B21A9" w:rsidRDefault="002B21A9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эмоционального интеллекта</w:t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2B21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понимания себя и других: </w:t>
      </w:r>
      <w:r w:rsidRPr="002B21A9">
        <w:rPr>
          <w:lang w:val="ru-RU"/>
        </w:rPr>
        <w:br/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 примерах исторических ситуаций роль эмоций в отношениях между людьми; </w:t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2702C" w:rsidRPr="002B21A9" w:rsidRDefault="0032702C">
      <w:pPr>
        <w:rPr>
          <w:lang w:val="ru-RU"/>
        </w:rPr>
        <w:sectPr w:rsidR="0032702C" w:rsidRPr="002B21A9">
          <w:pgSz w:w="11900" w:h="16840"/>
          <w:pgMar w:top="292" w:right="686" w:bottom="288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32702C" w:rsidRPr="002B21A9" w:rsidRDefault="0032702C">
      <w:pPr>
        <w:autoSpaceDE w:val="0"/>
        <w:autoSpaceDN w:val="0"/>
        <w:spacing w:after="96" w:line="220" w:lineRule="exact"/>
        <w:rPr>
          <w:lang w:val="ru-RU"/>
        </w:rPr>
      </w:pPr>
    </w:p>
    <w:p w:rsidR="0032702C" w:rsidRPr="002B21A9" w:rsidRDefault="002B21A9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32702C" w:rsidRPr="002B21A9" w:rsidRDefault="002B21A9">
      <w:pPr>
        <w:autoSpaceDE w:val="0"/>
        <w:autoSpaceDN w:val="0"/>
        <w:spacing w:before="262" w:after="0" w:line="230" w:lineRule="auto"/>
        <w:rPr>
          <w:lang w:val="ru-RU"/>
        </w:rPr>
      </w:pPr>
      <w:r w:rsidRPr="002B21A9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32702C" w:rsidRPr="002B21A9" w:rsidRDefault="002B21A9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1.Знание хронологии, работа с хронологией: </w:t>
      </w:r>
      <w:r w:rsidRPr="002B21A9">
        <w:rPr>
          <w:lang w:val="ru-RU"/>
        </w:rPr>
        <w:br/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смысл основных хронологических понятий (век, тысячелетие, до нашей эры, наша эра); </w:t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даты важнейших событий истории Древнего мира; по дате устанавливать принадлежность события к веку, тысячелетию; </w:t>
      </w:r>
      <w:r w:rsidRPr="002B21A9">
        <w:rPr>
          <w:lang w:val="ru-RU"/>
        </w:rPr>
        <w:br/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32702C" w:rsidRPr="002B21A9" w:rsidRDefault="002B21A9">
      <w:pPr>
        <w:tabs>
          <w:tab w:val="left" w:pos="180"/>
        </w:tabs>
        <w:autoSpaceDE w:val="0"/>
        <w:autoSpaceDN w:val="0"/>
        <w:spacing w:before="72" w:after="0"/>
        <w:ind w:right="144"/>
        <w:rPr>
          <w:lang w:val="ru-RU"/>
        </w:rPr>
      </w:pP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2.Знание исторических фактов, работа с фактами: </w:t>
      </w:r>
      <w:r w:rsidRPr="002B21A9">
        <w:rPr>
          <w:lang w:val="ru-RU"/>
        </w:rPr>
        <w:br/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указывать (называть) место, обстоятельства, участников, результаты важнейших событий истории Древнего мира; </w:t>
      </w:r>
      <w:r w:rsidRPr="002B21A9">
        <w:rPr>
          <w:lang w:val="ru-RU"/>
        </w:rPr>
        <w:br/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признаку.</w:t>
      </w:r>
    </w:p>
    <w:p w:rsidR="0032702C" w:rsidRPr="002B21A9" w:rsidRDefault="002B21A9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3.Работа с исторической картой: </w:t>
      </w:r>
      <w:r w:rsidRPr="002B21A9">
        <w:rPr>
          <w:lang w:val="ru-RU"/>
        </w:rPr>
        <w:br/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</w:t>
      </w:r>
      <w:r w:rsidRPr="002B21A9">
        <w:rPr>
          <w:lang w:val="ru-RU"/>
        </w:rPr>
        <w:br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цивилизаций и государств, места важнейших исторических событий), используя легенду карты; </w:t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32702C" w:rsidRPr="002B21A9" w:rsidRDefault="002B21A9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4.Работа с историческими источниками: </w:t>
      </w:r>
      <w:r w:rsidRPr="002B21A9">
        <w:rPr>
          <w:lang w:val="ru-RU"/>
        </w:rPr>
        <w:br/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и различать основные типы исторических источников (письменные, визуальные, вещественные), приводить примеры источников разных типов; </w:t>
      </w:r>
      <w:r w:rsidRPr="002B21A9">
        <w:rPr>
          <w:lang w:val="ru-RU"/>
        </w:rPr>
        <w:br/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памятники культуры изучаемой эпохи и источники, созданные в последующие эпохи, приводить примеры; </w:t>
      </w:r>
      <w:r w:rsidRPr="002B21A9">
        <w:rPr>
          <w:lang w:val="ru-RU"/>
        </w:rPr>
        <w:br/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32702C" w:rsidRPr="002B21A9" w:rsidRDefault="002B21A9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5.Историческое описание (реконструкция): </w:t>
      </w:r>
      <w:r w:rsidRPr="002B21A9">
        <w:rPr>
          <w:lang w:val="ru-RU"/>
        </w:rPr>
        <w:br/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условия жизни людей в древности; </w:t>
      </w:r>
      <w:r w:rsidRPr="002B21A9">
        <w:rPr>
          <w:lang w:val="ru-RU"/>
        </w:rPr>
        <w:br/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значительных событиях древней истории, их участниках; </w:t>
      </w:r>
      <w:r w:rsidRPr="002B21A9">
        <w:rPr>
          <w:lang w:val="ru-RU"/>
        </w:rPr>
        <w:br/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об исторических личностях Древнего мира (ключевых моментах их биографии, роли в исторических событиях); </w:t>
      </w:r>
      <w:r w:rsidRPr="002B21A9">
        <w:rPr>
          <w:lang w:val="ru-RU"/>
        </w:rPr>
        <w:br/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32702C" w:rsidRPr="002B21A9" w:rsidRDefault="002B21A9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6.Анализ, объяснение исторических событий, явлений: </w:t>
      </w:r>
      <w:r w:rsidRPr="002B21A9">
        <w:rPr>
          <w:lang w:val="ru-RU"/>
        </w:rPr>
        <w:br/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 </w:t>
      </w:r>
      <w:r w:rsidRPr="002B21A9">
        <w:rPr>
          <w:lang w:val="ru-RU"/>
        </w:rPr>
        <w:br/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исторические явления, определять их общие черты; </w:t>
      </w:r>
      <w:r w:rsidRPr="002B21A9">
        <w:rPr>
          <w:lang w:val="ru-RU"/>
        </w:rPr>
        <w:br/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иллюстрировать общие явления, черты конкретными примерами; </w:t>
      </w:r>
      <w:r w:rsidRPr="002B21A9">
        <w:rPr>
          <w:lang w:val="ru-RU"/>
        </w:rPr>
        <w:br/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и следствия важнейших событий древней истории.</w:t>
      </w:r>
    </w:p>
    <w:p w:rsidR="0032702C" w:rsidRPr="002B21A9" w:rsidRDefault="002B21A9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7.Рассмотрение исторических версий и оценок, определение своего отношения к наиболее значимым событиям и личностям прошлого: </w:t>
      </w:r>
      <w:r w:rsidRPr="002B21A9">
        <w:rPr>
          <w:lang w:val="ru-RU"/>
        </w:rPr>
        <w:br/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излагать оценки наиболее значительных событий и личностей древней истории, приводимые в учебной литературе; </w:t>
      </w:r>
      <w:r w:rsidRPr="002B21A9">
        <w:rPr>
          <w:lang w:val="ru-RU"/>
        </w:rPr>
        <w:br/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32702C" w:rsidRPr="002B21A9" w:rsidRDefault="0032702C">
      <w:pPr>
        <w:rPr>
          <w:lang w:val="ru-RU"/>
        </w:rPr>
        <w:sectPr w:rsidR="0032702C" w:rsidRPr="002B21A9">
          <w:pgSz w:w="11900" w:h="16840"/>
          <w:pgMar w:top="316" w:right="698" w:bottom="432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32702C" w:rsidRPr="002B21A9" w:rsidRDefault="0032702C">
      <w:pPr>
        <w:autoSpaceDE w:val="0"/>
        <w:autoSpaceDN w:val="0"/>
        <w:spacing w:after="78" w:line="220" w:lineRule="exact"/>
        <w:rPr>
          <w:lang w:val="ru-RU"/>
        </w:rPr>
      </w:pPr>
    </w:p>
    <w:p w:rsidR="0032702C" w:rsidRPr="002B21A9" w:rsidRDefault="002B21A9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8.Применение исторических знаний: </w:t>
      </w:r>
      <w:r w:rsidRPr="002B21A9">
        <w:rPr>
          <w:lang w:val="ru-RU"/>
        </w:rPr>
        <w:br/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значение памятников древней истории и культуры, необходимость сохранения их в современном мире; </w:t>
      </w:r>
      <w:r w:rsidRPr="002B21A9">
        <w:rPr>
          <w:lang w:val="ru-RU"/>
        </w:rPr>
        <w:br/>
      </w:r>
      <w:r w:rsidRPr="002B21A9">
        <w:rPr>
          <w:lang w:val="ru-RU"/>
        </w:rPr>
        <w:tab/>
      </w:r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</w:t>
      </w:r>
    </w:p>
    <w:p w:rsidR="0032702C" w:rsidRPr="002B21A9" w:rsidRDefault="0032702C">
      <w:pPr>
        <w:rPr>
          <w:lang w:val="ru-RU"/>
        </w:rPr>
        <w:sectPr w:rsidR="0032702C" w:rsidRPr="002B21A9">
          <w:pgSz w:w="11900" w:h="16840"/>
          <w:pgMar w:top="298" w:right="1126" w:bottom="1440" w:left="666" w:header="720" w:footer="720" w:gutter="0"/>
          <w:cols w:space="720" w:equalWidth="0">
            <w:col w:w="10108" w:space="0"/>
          </w:cols>
          <w:docGrid w:linePitch="360"/>
        </w:sectPr>
      </w:pPr>
    </w:p>
    <w:p w:rsidR="0032702C" w:rsidRPr="002B21A9" w:rsidRDefault="0032702C">
      <w:pPr>
        <w:autoSpaceDE w:val="0"/>
        <w:autoSpaceDN w:val="0"/>
        <w:spacing w:after="64" w:line="220" w:lineRule="exact"/>
        <w:rPr>
          <w:lang w:val="ru-RU"/>
        </w:rPr>
      </w:pPr>
    </w:p>
    <w:p w:rsidR="0032702C" w:rsidRDefault="002B21A9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18"/>
        <w:gridCol w:w="528"/>
        <w:gridCol w:w="1104"/>
        <w:gridCol w:w="1056"/>
        <w:gridCol w:w="84"/>
        <w:gridCol w:w="866"/>
        <w:gridCol w:w="6544"/>
        <w:gridCol w:w="1344"/>
        <w:gridCol w:w="1562"/>
      </w:tblGrid>
      <w:tr w:rsidR="0032702C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Pr="002B21A9" w:rsidRDefault="002B21A9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2B21A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6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32702C" w:rsidTr="00FA0FD7">
        <w:trPr>
          <w:trHeight w:hRule="exact" w:val="576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2702C" w:rsidRDefault="0032702C"/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2702C" w:rsidRDefault="0032702C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2702C" w:rsidRDefault="0032702C"/>
        </w:tc>
        <w:tc>
          <w:tcPr>
            <w:tcW w:w="6544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2702C" w:rsidRDefault="0032702C"/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2702C" w:rsidRDefault="0032702C"/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2702C" w:rsidRDefault="0032702C"/>
        </w:tc>
      </w:tr>
      <w:tr w:rsidR="0032702C">
        <w:trPr>
          <w:trHeight w:hRule="exact" w:val="350"/>
        </w:trPr>
        <w:tc>
          <w:tcPr>
            <w:tcW w:w="15502" w:type="dxa"/>
            <w:gridSpan w:val="10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1.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Введение</w:t>
            </w:r>
            <w:proofErr w:type="spellEnd"/>
          </w:p>
        </w:tc>
      </w:tr>
      <w:tr w:rsidR="0032702C" w:rsidRPr="005C3120" w:rsidTr="00FA0FD7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32702C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Pr="002B21A9" w:rsidRDefault="002B21A9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proofErr w:type="gramStart"/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вещественных и письменных исторических источников;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терминов: история, хронология, археология, этнография, нумизматика; Характеризовать отрезки времени, используемые при описании прошлого (год, век, тысячелетие, эра);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Размещать на ленте времени даты событий, происшедших до нашей эры и в нашу эру; Объяснять, какая историческая и географическая информация содержится на исторических картах;</w:t>
            </w:r>
            <w:proofErr w:type="gram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Pr="002B21A9" w:rsidRDefault="002B21A9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hrono</w:t>
            </w:r>
            <w:proofErr w:type="spellEnd"/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</w:t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– Всемирная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 в интернете</w:t>
            </w:r>
          </w:p>
        </w:tc>
      </w:tr>
      <w:tr w:rsidR="0032702C">
        <w:trPr>
          <w:trHeight w:hRule="exact" w:val="348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32702C"/>
        </w:tc>
      </w:tr>
      <w:tr w:rsidR="0032702C">
        <w:trPr>
          <w:trHeight w:hRule="exact" w:val="348"/>
        </w:trPr>
        <w:tc>
          <w:tcPr>
            <w:tcW w:w="155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Первобытность</w:t>
            </w:r>
            <w:proofErr w:type="spellEnd"/>
          </w:p>
        </w:tc>
      </w:tr>
      <w:tr w:rsidR="0032702C" w:rsidRPr="005C3120">
        <w:trPr>
          <w:trHeight w:hRule="exact" w:val="38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Первобытность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32702C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Pr="002B21A9" w:rsidRDefault="002B21A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места расселения древнейших людей, известные историкам;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занятиях первобытных людей;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изображения орудий труда и охоты первобытных людей;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какое значение для древнейших людей имело овладение огнем, как его добывали и поддерживали;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где были найдены рисунки первобытных людей, о чем ученые узнали из этих рисунков; </w:t>
            </w:r>
            <w:r w:rsidRPr="002B21A9">
              <w:rPr>
                <w:lang w:val="ru-RU"/>
              </w:rPr>
              <w:br/>
            </w:r>
            <w:proofErr w:type="gramStart"/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чему, каким силам поклонялись древнейшие люди;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понятий: присваивающее хозяйство, язычество, миф;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значение освоения древними людьми земледелия и скотоводства;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(на изображениях, макетах) орудия труда древних земледельцев, ремесленников; Давать определение понятий: присваивающее хозяйство, производящее хозяйство, род, племя; Рассказывать о важнейших ремеслах, изобретенных древними людьми;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Рассказывать, как произошло открытие людьми металлов, какое значение это имело;</w:t>
            </w:r>
            <w:proofErr w:type="gramEnd"/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в чем состояли предпосылки и последствия развития обмена и торговли в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первобытном обществе;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родовая община, соседская община, вождь, старейшина, знать;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Называть признаки, по которым историки судят о появлении цивилизации;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Pr="002B21A9" w:rsidRDefault="002B21A9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hrono</w:t>
            </w:r>
            <w:proofErr w:type="spellEnd"/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</w:t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– Всемирная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история в интернете</w:t>
            </w:r>
          </w:p>
        </w:tc>
      </w:tr>
      <w:tr w:rsidR="0032702C">
        <w:trPr>
          <w:trHeight w:hRule="exact" w:val="348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2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32702C"/>
        </w:tc>
      </w:tr>
      <w:tr w:rsidR="0032702C">
        <w:trPr>
          <w:trHeight w:hRule="exact" w:val="328"/>
        </w:trPr>
        <w:tc>
          <w:tcPr>
            <w:tcW w:w="155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Восток</w:t>
            </w:r>
            <w:proofErr w:type="spellEnd"/>
          </w:p>
        </w:tc>
      </w:tr>
    </w:tbl>
    <w:p w:rsidR="0032702C" w:rsidRDefault="0032702C">
      <w:pPr>
        <w:autoSpaceDE w:val="0"/>
        <w:autoSpaceDN w:val="0"/>
        <w:spacing w:after="0" w:line="14" w:lineRule="exact"/>
      </w:pPr>
    </w:p>
    <w:p w:rsidR="0032702C" w:rsidRDefault="0032702C">
      <w:pPr>
        <w:sectPr w:rsidR="0032702C">
          <w:pgSz w:w="16840" w:h="11900"/>
          <w:pgMar w:top="282" w:right="640" w:bottom="12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2702C" w:rsidRDefault="0032702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18"/>
        <w:gridCol w:w="528"/>
        <w:gridCol w:w="1104"/>
        <w:gridCol w:w="1140"/>
        <w:gridCol w:w="866"/>
        <w:gridCol w:w="6544"/>
        <w:gridCol w:w="1344"/>
        <w:gridCol w:w="1562"/>
      </w:tblGrid>
      <w:tr w:rsidR="0032702C">
        <w:trPr>
          <w:trHeight w:hRule="exact" w:val="42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Египет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32702C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Pr="002B21A9" w:rsidRDefault="002B21A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с использованием исторической карты о природных условиях Египта, их влиянии на занятия населения;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что способствовало возникновению в Египте сильной государственной власти; Рассказывать, как произошло объединение Египта, раскрывать значение этого событие; Объяснять смысл понятий и терминов: фараон, жрец;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Давать описание условий жизни и занятий древних египтян, используя живописные и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скульптурные изображения;</w:t>
            </w:r>
            <w:proofErr w:type="gramEnd"/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2B21A9">
              <w:rPr>
                <w:lang w:val="ru-RU"/>
              </w:rPr>
              <w:br/>
            </w:r>
            <w:proofErr w:type="gramStart"/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положение основных групп населения Древнего Египта (вельможи,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чиновники, жрецы, земледельцы, ремесленники);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основные направления завоевательных походов фараонов Египта; Рассказывать об организации и вооружении египетского войска;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чем прославился фараон Рамсес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каким богам поклонялись древние египтяне;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описание внешнего вида и внутреннего устройства египетских храмов, пирамид (на основе фотографий, иллюстраций);</w:t>
            </w:r>
            <w:proofErr w:type="gramEnd"/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2B21A9">
              <w:rPr>
                <w:lang w:val="ru-RU"/>
              </w:rPr>
              <w:br/>
            </w:r>
            <w:proofErr w:type="gramStart"/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Излагать сюжет мифа об Осирисе, объяснять, в чем заключалась его главная идея;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чем известен в египетской истории фараон Эхнатон;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Рассказывать, в каких областях знаний древние египтяне достигли значительных успехов; Характеризовать письменность древних египтян (особенности письма, материал для письма); Объяснять, в чем состоял вклад Ж. Ф. Шампольона в изучение истории Древнего Египта;</w:t>
            </w:r>
            <w:proofErr w:type="gramEnd"/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Объяснять значение понятий и терминов: пирамида, сфинкс, рельеф, фреска;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Pr="002B21A9" w:rsidRDefault="002B21A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2B21A9">
              <w:rPr>
                <w:lang w:val="ru-RU"/>
              </w:rPr>
              <w:br/>
            </w:r>
            <w:proofErr w:type="spellStart"/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http://www.historic.ru</w:t>
            </w:r>
          </w:p>
        </w:tc>
      </w:tr>
      <w:tr w:rsidR="0032702C">
        <w:trPr>
          <w:trHeight w:hRule="exact" w:val="30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цивилизации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Месопотамии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27.09.2022 29.09.2022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54" w:lineRule="auto"/>
              <w:ind w:left="72"/>
            </w:pP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карту, о природных условиях Месопотамии и занятиях живших там в древности людей;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и показывать на карте древнейшие города-государства Месопотамии;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клинопись, эпос, </w:t>
            </w:r>
            <w:proofErr w:type="spellStart"/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зиккурат</w:t>
            </w:r>
            <w:proofErr w:type="spellEnd"/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расположение древнего Вавилонского царства;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чем известен в истории вавилонский царь Хаммурапи;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в чем заключается ценность законов как исторического источника;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территорию Ассирийской державы. Рассказывать об организации ассирийского войска;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 ассирийские цари управляли своей державой;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Представлять, используя иллюстрации, описание ассирийской столицы Ниневии, рассказывать о ее достопримечательностях;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благодаря чему произошло новое возвышение Вавилона;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Представлять, используя иллюстрации, описание города Вавилона в период его расцвета при царе Навуходоносоре.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Раскрывать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смысл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выражения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Вавилонская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башня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»;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http://www.historic.ru</w:t>
            </w:r>
          </w:p>
        </w:tc>
      </w:tr>
      <w:tr w:rsidR="0032702C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47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Восточное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Средиземноморье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древности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32702C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Pr="002B21A9" w:rsidRDefault="002B21A9">
            <w:pPr>
              <w:autoSpaceDE w:val="0"/>
              <w:autoSpaceDN w:val="0"/>
              <w:spacing w:before="78" w:after="0" w:line="252" w:lineRule="auto"/>
              <w:ind w:left="72" w:right="720"/>
              <w:rPr>
                <w:lang w:val="ru-RU"/>
              </w:rPr>
            </w:pP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 природные условия влияли на занятия населения Восточного Средиземноморья;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развитии ремесел и торговли в Финикии;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понятий: колония, колонизация, алфавит;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и показывать на карте древние государства Палестины;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чем известен в истории царь Соломон;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понятий и терминов: монотеизм, иудаизм, пророк, Ветхий завет;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http://www.historic.ru</w:t>
            </w:r>
          </w:p>
        </w:tc>
      </w:tr>
      <w:tr w:rsidR="0032702C">
        <w:trPr>
          <w:trHeight w:hRule="exact" w:val="10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Персидская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держава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32702C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Pr="002B21A9" w:rsidRDefault="002B21A9">
            <w:pPr>
              <w:autoSpaceDE w:val="0"/>
              <w:autoSpaceDN w:val="0"/>
              <w:spacing w:before="78" w:after="0" w:line="252" w:lineRule="auto"/>
              <w:ind w:left="72" w:right="1008"/>
              <w:rPr>
                <w:lang w:val="ru-RU"/>
              </w:rPr>
            </w:pP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территорию Персидской державы в период ее могущества; Объяснять причины военных успехов персидской армии;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систему управления персидской державой;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религии древних персов;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понятий и терминов: сатрап, зороастризм, Авеста;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Pr="002B21A9" w:rsidRDefault="002B21A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2B21A9">
              <w:rPr>
                <w:lang w:val="ru-RU"/>
              </w:rPr>
              <w:br/>
            </w:r>
            <w:proofErr w:type="spellStart"/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http://www.hrono.info</w:t>
            </w:r>
          </w:p>
        </w:tc>
      </w:tr>
    </w:tbl>
    <w:p w:rsidR="0032702C" w:rsidRDefault="0032702C">
      <w:pPr>
        <w:autoSpaceDE w:val="0"/>
        <w:autoSpaceDN w:val="0"/>
        <w:spacing w:after="0" w:line="14" w:lineRule="exact"/>
      </w:pPr>
    </w:p>
    <w:p w:rsidR="0032702C" w:rsidRDefault="0032702C">
      <w:pPr>
        <w:sectPr w:rsidR="0032702C">
          <w:pgSz w:w="16840" w:h="11900"/>
          <w:pgMar w:top="284" w:right="640" w:bottom="73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2702C" w:rsidRDefault="0032702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18"/>
        <w:gridCol w:w="528"/>
        <w:gridCol w:w="1104"/>
        <w:gridCol w:w="1140"/>
        <w:gridCol w:w="866"/>
        <w:gridCol w:w="6544"/>
        <w:gridCol w:w="1344"/>
        <w:gridCol w:w="1562"/>
      </w:tblGrid>
      <w:tr w:rsidR="0032702C">
        <w:trPr>
          <w:trHeight w:hRule="exact" w:val="21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Древняя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Индия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32702C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Pr="002B21A9" w:rsidRDefault="002B21A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природных условиях Древней Индии, занятиях населения;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древнейших индийских городах, используя карту;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арии, раджа, </w:t>
            </w:r>
            <w:proofErr w:type="spellStart"/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варна</w:t>
            </w:r>
            <w:proofErr w:type="spellEnd"/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каста, брахман, Веды, санскрит; Характеризовать верования древних индийцев, называть главных богов, почитаемых в индуизме;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возникновении буддизма, основных положениях этого учения;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Давать описание внешнего вида и внутреннего убранства индуистских и буддийских храмов (на основе текста и иллюстраций учебника);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о чем повествуют поэмы «Махабхарата» и «Рамаяна», чем они интересны для историков;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http://www.hrono.info</w:t>
            </w:r>
          </w:p>
        </w:tc>
      </w:tr>
      <w:tr w:rsidR="0032702C">
        <w:trPr>
          <w:trHeight w:hRule="exact" w:val="34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Китай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32702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32702C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Pr="002B21A9" w:rsidRDefault="002B21A9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Характеризовать, используя карту, природные условия Древнего Китая, их влияние на занятия населения;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хозяйственной деятельности древних китайцев, совершенствовании орудий их труда, технических сооружениях;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территорию империи </w:t>
            </w:r>
            <w:proofErr w:type="spellStart"/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Цинь</w:t>
            </w:r>
            <w:proofErr w:type="spellEnd"/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объяснять значение создания единого государства;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императора </w:t>
            </w:r>
            <w:proofErr w:type="spellStart"/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Цинь</w:t>
            </w:r>
            <w:proofErr w:type="spellEnd"/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Шихуанди</w:t>
            </w:r>
            <w:proofErr w:type="spellEnd"/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итогов его деятельности; Рассказывать о достижениях древних китайцев в развитии ремесел и торговли;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причины частых восстаний населения в Древнем Китае, показывать, чем они завершались;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Великая Китайская стена, Великий шелковый путь, пагода, иероглиф, каллиграфия;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учении Конфуция, высказывать суждения о причинах его популярности в Древнем Китае и в последующие столетия;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достижений древних китайцев в развитии письменности, в науке, технике, художественной культуре (в форме устных сообщений, альбомов,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презентаций);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http://www.hrono.info</w:t>
            </w:r>
          </w:p>
        </w:tc>
      </w:tr>
      <w:tr w:rsidR="0032702C">
        <w:trPr>
          <w:trHeight w:hRule="exact" w:val="348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32702C"/>
        </w:tc>
      </w:tr>
      <w:tr w:rsidR="0032702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Древняя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Греция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Эллинизм</w:t>
            </w:r>
            <w:proofErr w:type="spellEnd"/>
          </w:p>
        </w:tc>
      </w:tr>
      <w:tr w:rsidR="0032702C">
        <w:trPr>
          <w:trHeight w:hRule="exact" w:val="12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Древнейшая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Греция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32702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32702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32702C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Pr="002B21A9" w:rsidRDefault="002B21A9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карту, о природных условиях Древней Греции и основных занятиях ее населения;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какие находки археологов свидетельствуют о существовании древних цивилизации на о. Крит, в Микенах;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о чем повествуют поэмы «Илиада» и «Одиссея»;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выражений «Ахиллесова пята», «Троянский конь»;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32702C"/>
        </w:tc>
      </w:tr>
    </w:tbl>
    <w:p w:rsidR="0032702C" w:rsidRDefault="0032702C">
      <w:pPr>
        <w:autoSpaceDE w:val="0"/>
        <w:autoSpaceDN w:val="0"/>
        <w:spacing w:after="0" w:line="14" w:lineRule="exact"/>
      </w:pPr>
    </w:p>
    <w:p w:rsidR="0032702C" w:rsidRDefault="0032702C">
      <w:pPr>
        <w:sectPr w:rsidR="0032702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2702C" w:rsidRDefault="0032702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18"/>
        <w:gridCol w:w="528"/>
        <w:gridCol w:w="1104"/>
        <w:gridCol w:w="1140"/>
        <w:gridCol w:w="866"/>
        <w:gridCol w:w="6544"/>
        <w:gridCol w:w="1344"/>
        <w:gridCol w:w="1562"/>
      </w:tblGrid>
      <w:tr w:rsidR="0032702C" w:rsidRPr="005C3120">
        <w:trPr>
          <w:trHeight w:hRule="exact" w:val="745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Греческие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полисы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32702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32702C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Pr="002B21A9" w:rsidRDefault="002B21A9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крупнейшие греческие города-государства;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понятий: полис, аристократия, демос, тиран, акрополь, агора, фаланга, метрополия, колония;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группы населения греческого полиса, их положение, отношение к власти;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составе и организации полисного войска;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направления Великой греческой колонизации, называть наиболее значительные колонии, в том числе в Северном Причерноморье. Рассказывать, как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осуществлялось управление греческими колониями, в чем заключались их связи с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метрополиями;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ареопаг, архонт, народное собрание, реформа, остракизм;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положения и значение законов Солона и реформ </w:t>
            </w:r>
            <w:proofErr w:type="spellStart"/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Клисфена</w:t>
            </w:r>
            <w:proofErr w:type="spellEnd"/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Объяснять, почему политическое устройство Древних Афин называется демократией; Рассказывать об основных группах населения Спарты, о том, кто управлял государством; Раскрывать значение понятий и терминов: олигархия, илоты, гоплиты;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почему спартанское войско считалось самым сильным в Греции;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Составить сообщение о спартанском воспитании, высказать суждение о его достоинствах и недостатках;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устройство Афинского и Спартанского государств, определять основные различия; Рассказывать о причинах и непосредственном поводе для начала войн Персии против Греции; Рассказывать, используя картосхемы, об участниках, ходе и итогах крупных сражений греко-персидских войн (Марафонская битва, оборона греками Фермопил, сражение в </w:t>
            </w:r>
            <w:proofErr w:type="spellStart"/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Саламинском</w:t>
            </w:r>
            <w:proofErr w:type="spellEnd"/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проливе);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Систематизировать информацию о греко-персидских войнах в форме таблицы;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роль конкретных людей — руководителей полисов, военачальников, воинов в ходе военных событий;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итоги греко-персидских войн;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Высказывать суждение о том, почему небольшой группе греческих полисов удалось одержать победу в войнах против могущественной Персидской державы;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причины укрепления демократии в Афинах в период греко-персидских войн; Объяснять, почему историки связывали расцвет Афинского государства с именем Перикла; Называть основные источника рабства в Древней Греции, объяснять, почему численность рабов значительно возросла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до н. э.;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условия жизни и труда рабов в греческих полисах;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развитии ремесла и торговли в греческих городах;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причины, основных участников и итоги Пелопоннесской войны;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в чем проявилось ослабление греческих полисов после Пелопоннесской войны;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B21A9" w:rsidRPr="0059749C" w:rsidRDefault="002B21A9" w:rsidP="002B21A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2B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hyperlink r:id="rId7" w:history="1">
              <w:r w:rsidRPr="0059749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val="ru-RU" w:eastAsia="ru-RU"/>
                </w:rPr>
                <w:t>mify.org</w:t>
              </w:r>
            </w:hyperlink>
            <w:r w:rsidRPr="00597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- </w:t>
            </w:r>
            <w:r w:rsidR="0059749C" w:rsidRPr="005974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Сайт "Мифы Древней Греции".</w:t>
            </w:r>
            <w:r w:rsidRPr="00597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  <w:p w:rsidR="002B21A9" w:rsidRPr="0059749C" w:rsidRDefault="002B21A9" w:rsidP="002B21A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597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• </w:t>
            </w:r>
            <w:hyperlink r:id="rId8" w:history="1">
              <w:r w:rsidRPr="0059749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val="ru-RU" w:eastAsia="ru-RU"/>
                </w:rPr>
                <w:t>ellada.spb.ru</w:t>
              </w:r>
            </w:hyperlink>
            <w:r w:rsidR="0059749C" w:rsidRPr="00597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- </w:t>
            </w:r>
            <w:r w:rsidRPr="00597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  <w:r w:rsidRPr="005974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"Древняя Греция"</w:t>
            </w:r>
            <w:r w:rsidR="0059749C" w:rsidRPr="00597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  <w:r w:rsidRPr="00597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  <w:p w:rsidR="002B21A9" w:rsidRPr="0059749C" w:rsidRDefault="002B21A9" w:rsidP="002B21A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597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• </w:t>
            </w:r>
            <w:hyperlink r:id="rId9" w:history="1">
              <w:r w:rsidRPr="0059749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val="ru-RU" w:eastAsia="ru-RU"/>
                </w:rPr>
                <w:t>greekroman.ru</w:t>
              </w:r>
            </w:hyperlink>
            <w:r w:rsidRPr="00597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 </w:t>
            </w:r>
            <w:r w:rsidRPr="005974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Сайт "</w:t>
            </w:r>
            <w:proofErr w:type="spellStart"/>
            <w:r w:rsidRPr="005974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Antiqua</w:t>
            </w:r>
            <w:proofErr w:type="spellEnd"/>
            <w:r w:rsidRPr="005974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"</w:t>
            </w:r>
            <w:r w:rsidR="0059749C" w:rsidRPr="00597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  <w:p w:rsidR="002B21A9" w:rsidRPr="0059749C" w:rsidRDefault="002B21A9" w:rsidP="002B21A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597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• </w:t>
            </w:r>
            <w:hyperlink r:id="rId10" w:history="1">
              <w:r w:rsidRPr="0059749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val="ru-RU" w:eastAsia="ru-RU"/>
                </w:rPr>
                <w:t>hellados.ru</w:t>
              </w:r>
            </w:hyperlink>
            <w:r w:rsidRPr="00597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- </w:t>
            </w:r>
            <w:r w:rsidRPr="005974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Сайт "Эл</w:t>
            </w:r>
            <w:r w:rsidR="0059749C" w:rsidRPr="005974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лада: Мифология древней Греции"</w:t>
            </w:r>
          </w:p>
          <w:p w:rsidR="0032702C" w:rsidRPr="002B21A9" w:rsidRDefault="0032702C">
            <w:pPr>
              <w:rPr>
                <w:lang w:val="ru-RU"/>
              </w:rPr>
            </w:pPr>
          </w:p>
        </w:tc>
      </w:tr>
      <w:tr w:rsidR="0032702C" w:rsidRPr="005C3120">
        <w:trPr>
          <w:trHeight w:hRule="exact" w:val="30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Pr="0059749C" w:rsidRDefault="002B21A9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59749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4.3.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Pr="0059749C" w:rsidRDefault="002B21A9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59749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Культура Древней Греции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Pr="0059749C" w:rsidRDefault="002B21A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9749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Pr="0059749C" w:rsidRDefault="0032702C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Pr="0059749C" w:rsidRDefault="0032702C">
            <w:pPr>
              <w:rPr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Pr="0059749C" w:rsidRDefault="0032702C">
            <w:pPr>
              <w:rPr>
                <w:lang w:val="ru-RU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Pr="002B21A9" w:rsidRDefault="002B21A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главных богов, которым поклонялись древние греки, распознавать их скульптурные изображения;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кто такие титаны и герои;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том, чему учили детей в школах Древней Греции;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</w:t>
            </w:r>
            <w:proofErr w:type="spellStart"/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гимнасий</w:t>
            </w:r>
            <w:proofErr w:type="spellEnd"/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Академия, </w:t>
            </w:r>
            <w:proofErr w:type="spellStart"/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Ликей</w:t>
            </w:r>
            <w:proofErr w:type="spellEnd"/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философия, логика, этика;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древнегреческих ученых, известных своими трудами по философии, истории, другим отраслям наук;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описание внешнего вида и планировки древнегреческого храма (в виде устного высказывания, презентации);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ордер, фронтон, капитель, кариатида, распознавать архитектурные элементы зданий на изображениях, фотографиях;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древнегреческом театре, организации представлений;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об истоках и правилах проведения общегреческих игр в Олимпии. Объяснять, что греки ценили в спортивных состязаниях, в чем выражалось их отношение к играм;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Pr="002B21A9" w:rsidRDefault="002B21A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2B21A9">
              <w:rPr>
                <w:lang w:val="ru-RU"/>
              </w:rPr>
              <w:br/>
            </w:r>
            <w:proofErr w:type="spellStart"/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Pr="002B21A9" w:rsidRDefault="0059749C">
            <w:pPr>
              <w:rPr>
                <w:lang w:val="ru-RU"/>
              </w:rPr>
            </w:pPr>
            <w:r w:rsidRPr="002B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• </w:t>
            </w:r>
            <w:hyperlink r:id="rId11" w:history="1">
              <w:r w:rsidRPr="002B21A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ru-RU" w:eastAsia="ru-RU"/>
                </w:rPr>
                <w:t>hellados.ru</w:t>
              </w:r>
            </w:hyperlink>
            <w:r w:rsidRPr="002B2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- </w:t>
            </w:r>
            <w:r w:rsidRPr="002B2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Сайт "Эл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лада: Мифология древней Греции"</w:t>
            </w:r>
          </w:p>
        </w:tc>
      </w:tr>
    </w:tbl>
    <w:p w:rsidR="0032702C" w:rsidRPr="002B21A9" w:rsidRDefault="0032702C">
      <w:pPr>
        <w:autoSpaceDE w:val="0"/>
        <w:autoSpaceDN w:val="0"/>
        <w:spacing w:after="0" w:line="14" w:lineRule="exact"/>
        <w:rPr>
          <w:lang w:val="ru-RU"/>
        </w:rPr>
      </w:pPr>
    </w:p>
    <w:p w:rsidR="0032702C" w:rsidRPr="002B21A9" w:rsidRDefault="0032702C">
      <w:pPr>
        <w:rPr>
          <w:lang w:val="ru-RU"/>
        </w:rPr>
        <w:sectPr w:rsidR="0032702C" w:rsidRPr="002B21A9">
          <w:pgSz w:w="16840" w:h="11900"/>
          <w:pgMar w:top="284" w:right="640" w:bottom="4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2702C" w:rsidRPr="002B21A9" w:rsidRDefault="0032702C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18"/>
        <w:gridCol w:w="528"/>
        <w:gridCol w:w="1104"/>
        <w:gridCol w:w="1140"/>
        <w:gridCol w:w="866"/>
        <w:gridCol w:w="6544"/>
        <w:gridCol w:w="1344"/>
        <w:gridCol w:w="1562"/>
      </w:tblGrid>
      <w:tr w:rsidR="0032702C" w:rsidRPr="0059749C">
        <w:trPr>
          <w:trHeight w:hRule="exact" w:val="255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Македонские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завоевания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Эллинизм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32702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32702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32702C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Pr="002B21A9" w:rsidRDefault="002B21A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что способствовало усилению Македонии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IV</w:t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до н. э., какую роль сыграл в этом царь Филипп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 была установлена власть македонского царя над греческими полисами; Систематизировать в виде таблицы информацию о завоевательных походах Александра Македонского;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в чем состояли причины военных побед Александра Македонского;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(«исторический портрет») Александра Македонского;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понятия «эллинизм»;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государства, образовавшиеся в результате распада державы Александра Македонского;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Рассказывать, чем славилась Александрия Египетская, почему она считалась культурным центром эллинистического мира;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749C" w:rsidRPr="00F545E3" w:rsidRDefault="0059749C">
            <w:pPr>
              <w:rPr>
                <w:lang w:val="ru-RU"/>
              </w:rPr>
            </w:pPr>
          </w:p>
          <w:p w:rsidR="0059749C" w:rsidRPr="0059749C" w:rsidRDefault="005C3120" w:rsidP="0059749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hyperlink r:id="rId12" w:history="1">
              <w:r w:rsidR="0059749C" w:rsidRPr="0059749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val="ru-RU" w:eastAsia="ru-RU"/>
                </w:rPr>
                <w:t>mify.org</w:t>
              </w:r>
            </w:hyperlink>
            <w:r w:rsidR="0059749C" w:rsidRPr="00597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- </w:t>
            </w:r>
            <w:r w:rsidR="0059749C" w:rsidRPr="005974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Сайт "Мифы Древней Греции".</w:t>
            </w:r>
            <w:r w:rsidR="0059749C" w:rsidRPr="00597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  <w:p w:rsidR="0059749C" w:rsidRPr="0059749C" w:rsidRDefault="0059749C" w:rsidP="0059749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97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• </w:t>
            </w:r>
            <w:hyperlink r:id="rId13" w:history="1">
              <w:r w:rsidRPr="0059749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eastAsia="ru-RU"/>
                </w:rPr>
                <w:t>ellada.spb.ru</w:t>
              </w:r>
            </w:hyperlink>
            <w:r w:rsidRPr="00597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59749C" w:rsidRDefault="0059749C" w:rsidP="0059749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97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• </w:t>
            </w:r>
            <w:hyperlink r:id="rId14" w:history="1">
              <w:r w:rsidRPr="0059749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eastAsia="ru-RU"/>
                </w:rPr>
                <w:t>greekroman.ru</w:t>
              </w:r>
            </w:hyperlink>
            <w:r w:rsidRPr="005974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32702C" w:rsidRPr="0059749C" w:rsidRDefault="0032702C" w:rsidP="0059749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32702C">
        <w:trPr>
          <w:trHeight w:hRule="exact" w:val="348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32702C"/>
        </w:tc>
      </w:tr>
      <w:tr w:rsidR="0032702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5.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Рим</w:t>
            </w:r>
            <w:proofErr w:type="spellEnd"/>
          </w:p>
        </w:tc>
      </w:tr>
      <w:tr w:rsidR="0032702C" w:rsidRPr="005C3120">
        <w:trPr>
          <w:trHeight w:hRule="exact" w:val="30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Возникновение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Римского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государства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32702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32702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32702C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Pr="002B21A9" w:rsidRDefault="002B21A9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историческую карту, о природных условиях </w:t>
            </w:r>
            <w:proofErr w:type="spellStart"/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Апеннинского</w:t>
            </w:r>
            <w:proofErr w:type="spellEnd"/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полуострова и племенах, населявших его в древности;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информацию о происхождении Рима, содержащуюся в легенде и полученную в ходе исследований историков;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патриций, плебей, республика, консул, народный трибун, Сенат, вето, легион, понтифик, авгур;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 было организовано управление Римской республикой (какими полномочиями обладали консулы, народные трибуны, Сенат, народное собрание);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организации и вооружении римской армии, привлекая иллюстрации учебника; Называть главных богов древних римлян, устанавливать соответствие римских и греческих богов;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исторической карте, с какими противниками воевали римляне в борьбе за власть над Италией;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происхождение и смысл выражений «Гуси Рим спасли», «Пиррова </w:t>
            </w:r>
            <w:proofErr w:type="spellStart"/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победа»,«Разделяй</w:t>
            </w:r>
            <w:proofErr w:type="spellEnd"/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властвуй!»;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Pr="0059749C" w:rsidRDefault="0059749C">
            <w:pPr>
              <w:rPr>
                <w:sz w:val="18"/>
                <w:szCs w:val="18"/>
                <w:lang w:val="ru-RU"/>
              </w:rPr>
            </w:pPr>
            <w:r w:rsidRPr="0059749C">
              <w:rPr>
                <w:color w:val="000000"/>
                <w:shd w:val="clear" w:color="auto" w:fill="FFFFFF"/>
              </w:rPr>
              <w:t> </w:t>
            </w:r>
            <w:proofErr w:type="spellStart"/>
            <w:r w:rsidR="00F545E3">
              <w:fldChar w:fldCharType="begin"/>
            </w:r>
            <w:r w:rsidR="00F545E3" w:rsidRPr="00F545E3">
              <w:rPr>
                <w:lang w:val="ru-RU"/>
              </w:rPr>
              <w:instrText xml:space="preserve"> </w:instrText>
            </w:r>
            <w:r w:rsidR="00F545E3">
              <w:instrText>HYPERLINK</w:instrText>
            </w:r>
            <w:r w:rsidR="00F545E3" w:rsidRPr="00F545E3">
              <w:rPr>
                <w:lang w:val="ru-RU"/>
              </w:rPr>
              <w:instrText xml:space="preserve"> "</w:instrText>
            </w:r>
            <w:r w:rsidR="00F545E3">
              <w:instrText>http</w:instrText>
            </w:r>
            <w:r w:rsidR="00F545E3" w:rsidRPr="00F545E3">
              <w:rPr>
                <w:lang w:val="ru-RU"/>
              </w:rPr>
              <w:instrText>://</w:instrText>
            </w:r>
            <w:r w:rsidR="00F545E3">
              <w:instrText>ancientrome</w:instrText>
            </w:r>
            <w:r w:rsidR="00F545E3" w:rsidRPr="00F545E3">
              <w:rPr>
                <w:lang w:val="ru-RU"/>
              </w:rPr>
              <w:instrText>.</w:instrText>
            </w:r>
            <w:r w:rsidR="00F545E3">
              <w:instrText>ru</w:instrText>
            </w:r>
            <w:r w:rsidR="00F545E3" w:rsidRPr="00F545E3">
              <w:rPr>
                <w:lang w:val="ru-RU"/>
              </w:rPr>
              <w:instrText xml:space="preserve">/" </w:instrText>
            </w:r>
            <w:r w:rsidR="00F545E3">
              <w:fldChar w:fldCharType="separate"/>
            </w:r>
            <w:r w:rsidRPr="0059749C">
              <w:rPr>
                <w:b/>
                <w:bCs/>
                <w:color w:val="0000FF"/>
                <w:sz w:val="18"/>
                <w:szCs w:val="18"/>
                <w:u w:val="single"/>
                <w:shd w:val="clear" w:color="auto" w:fill="FFFFFF"/>
              </w:rPr>
              <w:t>ancientrome</w:t>
            </w:r>
            <w:proofErr w:type="spellEnd"/>
            <w:r w:rsidRPr="0059749C">
              <w:rPr>
                <w:b/>
                <w:bCs/>
                <w:color w:val="0000FF"/>
                <w:sz w:val="18"/>
                <w:szCs w:val="18"/>
                <w:u w:val="single"/>
                <w:shd w:val="clear" w:color="auto" w:fill="FFFFFF"/>
                <w:lang w:val="ru-RU"/>
              </w:rPr>
              <w:t>.</w:t>
            </w:r>
            <w:proofErr w:type="spellStart"/>
            <w:r w:rsidRPr="0059749C">
              <w:rPr>
                <w:b/>
                <w:bCs/>
                <w:color w:val="0000FF"/>
                <w:sz w:val="18"/>
                <w:szCs w:val="18"/>
                <w:u w:val="single"/>
                <w:shd w:val="clear" w:color="auto" w:fill="FFFFFF"/>
              </w:rPr>
              <w:t>ru</w:t>
            </w:r>
            <w:proofErr w:type="spellEnd"/>
            <w:r w:rsidR="00F545E3">
              <w:rPr>
                <w:b/>
                <w:bCs/>
                <w:color w:val="0000FF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  <w:r w:rsidRPr="0059749C"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9749C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-</w:t>
            </w:r>
            <w:r w:rsidRPr="0059749C"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9749C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Сайт "История Древнего Рима"</w:t>
            </w:r>
            <w:r w:rsidRPr="0059749C"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32702C" w:rsidRPr="005C3120">
        <w:trPr>
          <w:trHeight w:hRule="exact" w:val="10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6" w:after="0" w:line="245" w:lineRule="auto"/>
              <w:ind w:right="432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Римские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завоевания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Средиземноморье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32702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32702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32702C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Pr="002B21A9" w:rsidRDefault="002B21A9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общую характеристику Пунических войн (причины, хронологический период, участники, наиболее значительные походы и сражения, итоги);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благодаря чему вошел в историю Ганнибал;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Показывать на исторической карте территории римских провинций, объяснять, какие современные географические названия берут начало от названий римских провинций;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Pr="0059749C" w:rsidRDefault="0059749C">
            <w:pPr>
              <w:rPr>
                <w:lang w:val="ru-RU"/>
              </w:rPr>
            </w:pPr>
            <w:r w:rsidRPr="0059749C">
              <w:rPr>
                <w:color w:val="000000"/>
                <w:shd w:val="clear" w:color="auto" w:fill="FFFFFF"/>
              </w:rPr>
              <w:t> </w:t>
            </w:r>
            <w:hyperlink r:id="rId15" w:history="1">
              <w:r w:rsidRPr="0059749C">
                <w:rPr>
                  <w:b/>
                  <w:bCs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roman</w:t>
              </w:r>
              <w:r w:rsidRPr="0059749C">
                <w:rPr>
                  <w:b/>
                  <w:bCs/>
                  <w:color w:val="0000FF"/>
                  <w:sz w:val="18"/>
                  <w:szCs w:val="18"/>
                  <w:u w:val="single"/>
                  <w:shd w:val="clear" w:color="auto" w:fill="FFFFFF"/>
                  <w:lang w:val="ru-RU"/>
                </w:rPr>
                <w:t>-</w:t>
              </w:r>
              <w:r w:rsidRPr="0059749C">
                <w:rPr>
                  <w:b/>
                  <w:bCs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glory</w:t>
              </w:r>
              <w:r w:rsidRPr="0059749C">
                <w:rPr>
                  <w:b/>
                  <w:bCs/>
                  <w:color w:val="0000FF"/>
                  <w:sz w:val="18"/>
                  <w:szCs w:val="18"/>
                  <w:u w:val="single"/>
                  <w:shd w:val="clear" w:color="auto" w:fill="FFFFFF"/>
                  <w:lang w:val="ru-RU"/>
                </w:rPr>
                <w:t>.</w:t>
              </w:r>
              <w:r w:rsidRPr="0059749C">
                <w:rPr>
                  <w:b/>
                  <w:bCs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com</w:t>
              </w:r>
            </w:hyperlink>
            <w:r w:rsidRPr="0059749C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-</w:t>
            </w:r>
            <w:r w:rsidRPr="0059749C"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9749C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Сайт "Римская</w:t>
            </w:r>
            <w:r w:rsidRPr="0059749C">
              <w:rPr>
                <w:b/>
                <w:bCs/>
                <w:color w:val="000000"/>
                <w:shd w:val="clear" w:color="auto" w:fill="FFFFFF"/>
                <w:lang w:val="ru-RU"/>
              </w:rPr>
              <w:t xml:space="preserve"> Слава"</w:t>
            </w:r>
          </w:p>
        </w:tc>
      </w:tr>
    </w:tbl>
    <w:p w:rsidR="0032702C" w:rsidRPr="0059749C" w:rsidRDefault="0032702C">
      <w:pPr>
        <w:autoSpaceDE w:val="0"/>
        <w:autoSpaceDN w:val="0"/>
        <w:spacing w:after="0" w:line="14" w:lineRule="exact"/>
        <w:rPr>
          <w:lang w:val="ru-RU"/>
        </w:rPr>
      </w:pPr>
    </w:p>
    <w:p w:rsidR="0032702C" w:rsidRPr="0059749C" w:rsidRDefault="0032702C">
      <w:pPr>
        <w:rPr>
          <w:lang w:val="ru-RU"/>
        </w:rPr>
        <w:sectPr w:rsidR="0032702C" w:rsidRPr="0059749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2702C" w:rsidRPr="0059749C" w:rsidRDefault="0032702C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18"/>
        <w:gridCol w:w="528"/>
        <w:gridCol w:w="1104"/>
        <w:gridCol w:w="1140"/>
        <w:gridCol w:w="866"/>
        <w:gridCol w:w="6544"/>
        <w:gridCol w:w="1344"/>
        <w:gridCol w:w="1562"/>
      </w:tblGrid>
      <w:tr w:rsidR="0032702C" w:rsidRPr="005C3120">
        <w:trPr>
          <w:trHeight w:hRule="exact" w:val="34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Pr="002B21A9" w:rsidRDefault="002B21A9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2B21A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Поздняя Римская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республика. Гражданские войны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32702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32702C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Pr="002B21A9" w:rsidRDefault="002B21A9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почему причиной острых столкновений в Риме во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до н. э. стал вопрос о переделе «общественной земли»;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«общественная земля», гражданская война, диктатор, проскрипции, триумвират, вольноотпущенник, гладиатор;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цели, содержание и итоги реформ братьев </w:t>
            </w:r>
            <w:proofErr w:type="spellStart"/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Гракхов</w:t>
            </w:r>
            <w:proofErr w:type="spellEnd"/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отрывки из текстов историков (извлекать информацию, высказывать оценочные суждения);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чем были вызваны гражданские войны в Риме, какие силы противостояли друг другу;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положении рабов в Древнем Риме;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восстании под руководством Спартака (причины, участники, основные периоды восстания, итоги);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Гая Юлия Цезаря, объяснять, благодаря чему он вошел в историю;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Раскрывать, при каких обстоятельствах появились и что означали выражения «Жребий брошен!», «Перейти Рубикон»;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Называть главных участников борьбы за власть после смерти Цезаря и ее итоги;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Pr="0059749C" w:rsidRDefault="0059749C">
            <w:pPr>
              <w:rPr>
                <w:lang w:val="ru-RU"/>
              </w:rPr>
            </w:pPr>
            <w:r w:rsidRPr="0059749C">
              <w:rPr>
                <w:color w:val="000000"/>
                <w:shd w:val="clear" w:color="auto" w:fill="FFFFFF"/>
              </w:rPr>
              <w:t> </w:t>
            </w:r>
            <w:hyperlink r:id="rId16" w:history="1">
              <w:r w:rsidRPr="0059749C">
                <w:rPr>
                  <w:b/>
                  <w:bCs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roman</w:t>
              </w:r>
              <w:r w:rsidRPr="0059749C">
                <w:rPr>
                  <w:b/>
                  <w:bCs/>
                  <w:color w:val="0000FF"/>
                  <w:sz w:val="16"/>
                  <w:szCs w:val="16"/>
                  <w:u w:val="single"/>
                  <w:shd w:val="clear" w:color="auto" w:fill="FFFFFF"/>
                  <w:lang w:val="ru-RU"/>
                </w:rPr>
                <w:t>-</w:t>
              </w:r>
              <w:r w:rsidRPr="0059749C">
                <w:rPr>
                  <w:b/>
                  <w:bCs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glory</w:t>
              </w:r>
              <w:r w:rsidRPr="0059749C">
                <w:rPr>
                  <w:b/>
                  <w:bCs/>
                  <w:color w:val="0000FF"/>
                  <w:sz w:val="16"/>
                  <w:szCs w:val="16"/>
                  <w:u w:val="single"/>
                  <w:shd w:val="clear" w:color="auto" w:fill="FFFFFF"/>
                  <w:lang w:val="ru-RU"/>
                </w:rPr>
                <w:t>.</w:t>
              </w:r>
              <w:r w:rsidRPr="0059749C">
                <w:rPr>
                  <w:b/>
                  <w:bCs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com</w:t>
              </w:r>
            </w:hyperlink>
            <w:r w:rsidRPr="0059749C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-</w:t>
            </w:r>
            <w:r w:rsidRPr="0059749C">
              <w:rPr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9749C">
              <w:rPr>
                <w:b/>
                <w:bCs/>
                <w:color w:val="000000"/>
                <w:sz w:val="16"/>
                <w:szCs w:val="16"/>
                <w:shd w:val="clear" w:color="auto" w:fill="FFFFFF"/>
                <w:lang w:val="ru-RU"/>
              </w:rPr>
              <w:t>Сайт "Римская Слава</w:t>
            </w:r>
            <w:r w:rsidRPr="0059749C">
              <w:rPr>
                <w:b/>
                <w:bCs/>
                <w:color w:val="000000"/>
                <w:shd w:val="clear" w:color="auto" w:fill="FFFFFF"/>
                <w:lang w:val="ru-RU"/>
              </w:rPr>
              <w:t>"</w:t>
            </w:r>
          </w:p>
        </w:tc>
      </w:tr>
      <w:tr w:rsidR="0032702C" w:rsidRPr="005C3120">
        <w:trPr>
          <w:trHeight w:hRule="exact" w:val="38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Pr="002B21A9" w:rsidRDefault="002B21A9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2B21A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Расцвет и падение Римской империи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32702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32702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32702C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Pr="002B21A9" w:rsidRDefault="002B21A9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установлении единоличной власти </w:t>
            </w:r>
            <w:proofErr w:type="spellStart"/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Октавиана</w:t>
            </w:r>
            <w:proofErr w:type="spellEnd"/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Августа;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характеристики римских императоров, их правления (Нерон, Траян, Диоклетиан— по выбору);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исторической карте территорию Римской империи, объяснять, как было организовано управление провинциями;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иллюстрации учебника, о повседневной жизни в столице и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провинциях Римской империи;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положение римского раба и колона, объяснять, чем различались условия их жизни и труда;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форум, Пантеон, Колизей, акведук, амфитеатр, термы;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возникновении и распространении христианства, объяснять, чем отличалась новая религия от верований римлян;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политику римских императоров в отношении христиан, объяснять, как и при каких обстоятельствах она была изменена;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Библия, Евангелие, апостол, церковь, патриарх, епископ. Рассказывать о разделении Римской империи на Западную и Восточную;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Систематизировать в форме таблицы информацию о нападениях варваров на Рим;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Участвовать в обсуждении вопроса «Почему пала Западная Римская империя?»;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Pr="0059749C" w:rsidRDefault="005C3120">
            <w:pPr>
              <w:rPr>
                <w:lang w:val="ru-RU"/>
              </w:rPr>
            </w:pPr>
            <w:hyperlink r:id="rId17" w:history="1">
              <w:r w:rsidR="0059749C" w:rsidRPr="0059749C">
                <w:rPr>
                  <w:b/>
                  <w:bCs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roman</w:t>
              </w:r>
              <w:r w:rsidR="0059749C" w:rsidRPr="0059749C">
                <w:rPr>
                  <w:b/>
                  <w:bCs/>
                  <w:color w:val="0000FF"/>
                  <w:sz w:val="16"/>
                  <w:szCs w:val="16"/>
                  <w:u w:val="single"/>
                  <w:shd w:val="clear" w:color="auto" w:fill="FFFFFF"/>
                  <w:lang w:val="ru-RU"/>
                </w:rPr>
                <w:t>-</w:t>
              </w:r>
              <w:r w:rsidR="0059749C" w:rsidRPr="0059749C">
                <w:rPr>
                  <w:b/>
                  <w:bCs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glory</w:t>
              </w:r>
              <w:r w:rsidR="0059749C" w:rsidRPr="0059749C">
                <w:rPr>
                  <w:b/>
                  <w:bCs/>
                  <w:color w:val="0000FF"/>
                  <w:sz w:val="16"/>
                  <w:szCs w:val="16"/>
                  <w:u w:val="single"/>
                  <w:shd w:val="clear" w:color="auto" w:fill="FFFFFF"/>
                  <w:lang w:val="ru-RU"/>
                </w:rPr>
                <w:t>.</w:t>
              </w:r>
              <w:r w:rsidR="0059749C" w:rsidRPr="0059749C">
                <w:rPr>
                  <w:b/>
                  <w:bCs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com</w:t>
              </w:r>
            </w:hyperlink>
            <w:r w:rsidR="0059749C" w:rsidRPr="0059749C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-</w:t>
            </w:r>
            <w:r w:rsidR="0059749C" w:rsidRPr="0059749C">
              <w:rPr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="0059749C" w:rsidRPr="0059749C">
              <w:rPr>
                <w:b/>
                <w:bCs/>
                <w:color w:val="000000"/>
                <w:sz w:val="16"/>
                <w:szCs w:val="16"/>
                <w:shd w:val="clear" w:color="auto" w:fill="FFFFFF"/>
                <w:lang w:val="ru-RU"/>
              </w:rPr>
              <w:t>Сайт "Римская Слава</w:t>
            </w:r>
          </w:p>
        </w:tc>
      </w:tr>
      <w:tr w:rsidR="0032702C" w:rsidRPr="005C3120">
        <w:trPr>
          <w:trHeight w:hRule="exact" w:val="18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Рима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32702C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32702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32702C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Pr="002B21A9" w:rsidRDefault="002B21A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понятия «золотой век римской поэзии», называть имена поэтов золотого века;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развитии научных знаний в Древнем Риме (философия, география, история); Объяснять, какое значение и почему придавалось в Древнем Риме ораторскому искусству; Составлять описание известных архитектурных сооружений Древнего Рима (по выбору); Сравнивать внешний вид древнегреческих и древнеримских храмов. Определять общие черты и различия;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Изучать иллюстрации учебника, объяснять, о чем рассказывают римские скульптурные портреты;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Pr="002B21A9" w:rsidRDefault="002B21A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2B21A9">
              <w:rPr>
                <w:lang w:val="ru-RU"/>
              </w:rPr>
              <w:br/>
            </w:r>
            <w:proofErr w:type="spellStart"/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Pr="002B21A9" w:rsidRDefault="005C3120">
            <w:pPr>
              <w:rPr>
                <w:lang w:val="ru-RU"/>
              </w:rPr>
            </w:pPr>
            <w:hyperlink r:id="rId18" w:history="1">
              <w:r w:rsidR="0059749C" w:rsidRPr="0059749C">
                <w:rPr>
                  <w:b/>
                  <w:bCs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roman</w:t>
              </w:r>
              <w:r w:rsidR="0059749C" w:rsidRPr="0059749C">
                <w:rPr>
                  <w:b/>
                  <w:bCs/>
                  <w:color w:val="0000FF"/>
                  <w:sz w:val="16"/>
                  <w:szCs w:val="16"/>
                  <w:u w:val="single"/>
                  <w:shd w:val="clear" w:color="auto" w:fill="FFFFFF"/>
                  <w:lang w:val="ru-RU"/>
                </w:rPr>
                <w:t>-</w:t>
              </w:r>
              <w:r w:rsidR="0059749C" w:rsidRPr="0059749C">
                <w:rPr>
                  <w:b/>
                  <w:bCs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glory</w:t>
              </w:r>
              <w:r w:rsidR="0059749C" w:rsidRPr="0059749C">
                <w:rPr>
                  <w:b/>
                  <w:bCs/>
                  <w:color w:val="0000FF"/>
                  <w:sz w:val="16"/>
                  <w:szCs w:val="16"/>
                  <w:u w:val="single"/>
                  <w:shd w:val="clear" w:color="auto" w:fill="FFFFFF"/>
                  <w:lang w:val="ru-RU"/>
                </w:rPr>
                <w:t>.</w:t>
              </w:r>
              <w:r w:rsidR="0059749C" w:rsidRPr="0059749C">
                <w:rPr>
                  <w:b/>
                  <w:bCs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com</w:t>
              </w:r>
            </w:hyperlink>
            <w:r w:rsidR="0059749C" w:rsidRPr="0059749C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-</w:t>
            </w:r>
            <w:r w:rsidR="0059749C" w:rsidRPr="0059749C">
              <w:rPr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="0059749C" w:rsidRPr="0059749C">
              <w:rPr>
                <w:b/>
                <w:bCs/>
                <w:color w:val="000000"/>
                <w:sz w:val="16"/>
                <w:szCs w:val="16"/>
                <w:shd w:val="clear" w:color="auto" w:fill="FFFFFF"/>
                <w:lang w:val="ru-RU"/>
              </w:rPr>
              <w:t>Сайт "Римская Слава</w:t>
            </w:r>
          </w:p>
        </w:tc>
      </w:tr>
      <w:tr w:rsidR="0032702C">
        <w:trPr>
          <w:trHeight w:hRule="exact" w:val="468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32702C"/>
        </w:tc>
      </w:tr>
      <w:tr w:rsidR="0032702C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6.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  <w:proofErr w:type="spellEnd"/>
          </w:p>
        </w:tc>
      </w:tr>
    </w:tbl>
    <w:p w:rsidR="0032702C" w:rsidRDefault="0032702C">
      <w:pPr>
        <w:autoSpaceDE w:val="0"/>
        <w:autoSpaceDN w:val="0"/>
        <w:spacing w:after="0" w:line="14" w:lineRule="exact"/>
      </w:pPr>
    </w:p>
    <w:p w:rsidR="0032702C" w:rsidRDefault="0032702C">
      <w:pPr>
        <w:sectPr w:rsidR="0032702C">
          <w:pgSz w:w="16840" w:h="11900"/>
          <w:pgMar w:top="284" w:right="640" w:bottom="6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2702C" w:rsidRDefault="0032702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018"/>
        <w:gridCol w:w="528"/>
        <w:gridCol w:w="1104"/>
        <w:gridCol w:w="1140"/>
        <w:gridCol w:w="866"/>
        <w:gridCol w:w="6544"/>
        <w:gridCol w:w="1344"/>
        <w:gridCol w:w="1562"/>
      </w:tblGrid>
      <w:tr w:rsidR="0032702C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Pr="002B21A9" w:rsidRDefault="002B21A9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2B21A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Историческое и </w:t>
            </w:r>
            <w:r w:rsidRPr="002B21A9">
              <w:rPr>
                <w:lang w:val="ru-RU"/>
              </w:rPr>
              <w:br/>
            </w:r>
            <w:r w:rsidRPr="002B21A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культурное наследие цивилизаций Древнего мира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32702C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32702C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Pr="002B21A9" w:rsidRDefault="002B21A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Виды деятельности по изученным разделам;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32702C"/>
        </w:tc>
      </w:tr>
      <w:tr w:rsidR="0032702C">
        <w:trPr>
          <w:trHeight w:hRule="exact" w:val="348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32702C"/>
        </w:tc>
      </w:tr>
      <w:tr w:rsidR="0032702C">
        <w:trPr>
          <w:trHeight w:hRule="exact" w:val="522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Pr="002B21A9" w:rsidRDefault="002B21A9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2B21A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2B21A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2702C" w:rsidRDefault="0032702C"/>
        </w:tc>
      </w:tr>
    </w:tbl>
    <w:p w:rsidR="0032702C" w:rsidRDefault="0032702C">
      <w:pPr>
        <w:autoSpaceDE w:val="0"/>
        <w:autoSpaceDN w:val="0"/>
        <w:spacing w:after="0" w:line="14" w:lineRule="exact"/>
      </w:pPr>
    </w:p>
    <w:p w:rsidR="0032702C" w:rsidRDefault="0032702C">
      <w:pPr>
        <w:sectPr w:rsidR="0032702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2702C" w:rsidRDefault="0032702C">
      <w:pPr>
        <w:autoSpaceDE w:val="0"/>
        <w:autoSpaceDN w:val="0"/>
        <w:spacing w:after="78" w:line="220" w:lineRule="exact"/>
      </w:pPr>
    </w:p>
    <w:p w:rsidR="0032702C" w:rsidRDefault="002B21A9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p w:rsidR="002B21A9" w:rsidRDefault="002B21A9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2B21A9" w:rsidRPr="002B21A9" w:rsidRDefault="002B21A9" w:rsidP="002B21A9">
      <w:pPr>
        <w:widowControl w:val="0"/>
        <w:autoSpaceDE w:val="0"/>
        <w:autoSpaceDN w:val="0"/>
        <w:spacing w:before="6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B21A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1905" r="381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8268D78" id="Прямоугольник 1" o:spid="_x0000_s1026" style="position:absolute;margin-left:33.3pt;margin-top:22.9pt;width:528.1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2B21A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ПОУРОЧНОЕ</w:t>
      </w:r>
      <w:r w:rsidRPr="002B21A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2B21A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ПЛАНИРОВАНИЕ</w:t>
      </w:r>
    </w:p>
    <w:p w:rsidR="002B21A9" w:rsidRPr="002B21A9" w:rsidRDefault="002B21A9" w:rsidP="002B21A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4"/>
          <w:szCs w:val="24"/>
          <w:lang w:val="ru-RU"/>
        </w:rPr>
      </w:pPr>
    </w:p>
    <w:tbl>
      <w:tblPr>
        <w:tblW w:w="1108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2905"/>
        <w:gridCol w:w="732"/>
        <w:gridCol w:w="991"/>
        <w:gridCol w:w="992"/>
        <w:gridCol w:w="1134"/>
        <w:gridCol w:w="1276"/>
        <w:gridCol w:w="1276"/>
        <w:gridCol w:w="1276"/>
      </w:tblGrid>
      <w:tr w:rsidR="00FA0FD7" w:rsidRPr="002B21A9" w:rsidTr="00FA0FD7">
        <w:trPr>
          <w:trHeight w:val="477"/>
        </w:trPr>
        <w:tc>
          <w:tcPr>
            <w:tcW w:w="504" w:type="dxa"/>
            <w:vMerge w:val="restart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9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№</w:t>
            </w:r>
            <w:r w:rsidRPr="002B21A9">
              <w:rPr>
                <w:rFonts w:ascii="Times New Roman" w:eastAsia="Calibri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п/п</w:t>
            </w:r>
          </w:p>
        </w:tc>
        <w:tc>
          <w:tcPr>
            <w:tcW w:w="2905" w:type="dxa"/>
            <w:vMerge w:val="restart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Тема</w:t>
            </w:r>
            <w:r w:rsidRPr="002B21A9">
              <w:rPr>
                <w:rFonts w:ascii="Times New Roman" w:eastAsia="Calibri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урока</w:t>
            </w:r>
          </w:p>
        </w:tc>
        <w:tc>
          <w:tcPr>
            <w:tcW w:w="2715" w:type="dxa"/>
            <w:gridSpan w:val="3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Количество</w:t>
            </w:r>
            <w:r w:rsidRPr="002B21A9">
              <w:rPr>
                <w:rFonts w:ascii="Times New Roman" w:eastAsia="Calibri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часов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9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Дата</w:t>
            </w:r>
            <w:r w:rsidRPr="002B21A9">
              <w:rPr>
                <w:rFonts w:ascii="Times New Roman" w:eastAsia="Calibri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b/>
                <w:spacing w:val="-1"/>
                <w:sz w:val="24"/>
                <w:lang w:val="ru-RU"/>
              </w:rPr>
              <w:t>изучения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274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Виды, формы</w:t>
            </w:r>
            <w:r w:rsidRPr="002B21A9">
              <w:rPr>
                <w:rFonts w:ascii="Times New Roman" w:eastAsia="Calibri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контроля</w:t>
            </w:r>
          </w:p>
        </w:tc>
        <w:tc>
          <w:tcPr>
            <w:tcW w:w="1276" w:type="dxa"/>
            <w:vMerge w:val="restart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274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Словарь</w:t>
            </w:r>
          </w:p>
        </w:tc>
        <w:tc>
          <w:tcPr>
            <w:tcW w:w="1276" w:type="dxa"/>
            <w:vMerge w:val="restart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274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Использование ЭОР</w:t>
            </w:r>
          </w:p>
        </w:tc>
      </w:tr>
      <w:tr w:rsidR="00FA0FD7" w:rsidRPr="002B21A9" w:rsidTr="00FA0FD7">
        <w:trPr>
          <w:trHeight w:val="813"/>
        </w:trPr>
        <w:tc>
          <w:tcPr>
            <w:tcW w:w="504" w:type="dxa"/>
            <w:vMerge/>
            <w:tcBorders>
              <w:top w:val="nil"/>
            </w:tcBorders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905" w:type="dxa"/>
            <w:vMerge/>
            <w:tcBorders>
              <w:top w:val="nil"/>
            </w:tcBorders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3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всего</w:t>
            </w:r>
          </w:p>
        </w:tc>
        <w:tc>
          <w:tcPr>
            <w:tcW w:w="991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58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b/>
                <w:spacing w:val="-1"/>
                <w:sz w:val="24"/>
                <w:lang w:val="ru-RU"/>
              </w:rPr>
              <w:t>контрольные</w:t>
            </w:r>
            <w:r w:rsidRPr="002B21A9">
              <w:rPr>
                <w:rFonts w:ascii="Times New Roman" w:eastAsia="Calibri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работы</w:t>
            </w:r>
          </w:p>
        </w:tc>
        <w:tc>
          <w:tcPr>
            <w:tcW w:w="99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50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b/>
                <w:spacing w:val="-1"/>
                <w:sz w:val="24"/>
                <w:lang w:val="ru-RU"/>
              </w:rPr>
              <w:t>практические</w:t>
            </w:r>
            <w:r w:rsidRPr="002B21A9">
              <w:rPr>
                <w:rFonts w:ascii="Times New Roman" w:eastAsia="Calibri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ru-RU"/>
              </w:rPr>
            </w:pPr>
          </w:p>
        </w:tc>
      </w:tr>
      <w:tr w:rsidR="00FA0FD7" w:rsidRPr="002B21A9" w:rsidTr="00FA0FD7">
        <w:trPr>
          <w:trHeight w:val="2157"/>
        </w:trPr>
        <w:tc>
          <w:tcPr>
            <w:tcW w:w="50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1.</w:t>
            </w:r>
          </w:p>
        </w:tc>
        <w:tc>
          <w:tcPr>
            <w:tcW w:w="2905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99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Что изучает история.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Источники исторических</w:t>
            </w:r>
            <w:r w:rsidRPr="002B21A9">
              <w:rPr>
                <w:rFonts w:ascii="Times New Roman" w:eastAsia="Calibri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знаний. Специальные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(вспомогательные)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исторические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дисциплины.</w:t>
            </w:r>
          </w:p>
        </w:tc>
        <w:tc>
          <w:tcPr>
            <w:tcW w:w="73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</w:t>
            </w:r>
            <w:r w:rsidRPr="002B21A9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опрос;</w:t>
            </w:r>
          </w:p>
        </w:tc>
        <w:tc>
          <w:tcPr>
            <w:tcW w:w="1276" w:type="dxa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FA0FD7" w:rsidRPr="002B21A9" w:rsidTr="00FA0FD7">
        <w:trPr>
          <w:trHeight w:val="1485"/>
        </w:trPr>
        <w:tc>
          <w:tcPr>
            <w:tcW w:w="50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2.</w:t>
            </w:r>
          </w:p>
        </w:tc>
        <w:tc>
          <w:tcPr>
            <w:tcW w:w="2905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8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Историческая хронология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(счет</w:t>
            </w:r>
            <w:r w:rsidRPr="002B21A9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лет</w:t>
            </w:r>
            <w:r w:rsidRPr="002B21A9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«до н.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э.» и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92" w:lineRule="auto"/>
              <w:ind w:right="52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«н. э.»). Историческая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карта.</w:t>
            </w:r>
          </w:p>
        </w:tc>
        <w:tc>
          <w:tcPr>
            <w:tcW w:w="73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20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Практическая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работа;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</w:t>
            </w:r>
            <w:r w:rsidRPr="002B21A9">
              <w:rPr>
                <w:rFonts w:ascii="Times New Roman" w:eastAsia="Calibri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опрос;;</w:t>
            </w:r>
          </w:p>
        </w:tc>
        <w:tc>
          <w:tcPr>
            <w:tcW w:w="1276" w:type="dxa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20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Линия времени</w:t>
            </w:r>
          </w:p>
        </w:tc>
        <w:tc>
          <w:tcPr>
            <w:tcW w:w="1276" w:type="dxa"/>
          </w:tcPr>
          <w:p w:rsidR="00F64BBB" w:rsidRPr="0064318C" w:rsidRDefault="005C3120" w:rsidP="00F64BBB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b/>
                <w:bCs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hyperlink r:id="rId19" w:history="1">
              <w:r w:rsidR="00F64BBB" w:rsidRPr="00F64BBB">
                <w:rPr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pero-maat.ru</w:t>
              </w:r>
            </w:hyperlink>
          </w:p>
          <w:p w:rsidR="00FA0FD7" w:rsidRPr="0064318C" w:rsidRDefault="005C3120" w:rsidP="00F64BBB">
            <w:pPr>
              <w:widowControl w:val="0"/>
              <w:autoSpaceDE w:val="0"/>
              <w:autoSpaceDN w:val="0"/>
              <w:spacing w:before="86" w:after="0" w:line="292" w:lineRule="auto"/>
              <w:ind w:right="201"/>
              <w:rPr>
                <w:rFonts w:ascii="Times New Roman" w:eastAsia="Calibri" w:hAnsi="Times New Roman" w:cs="Times New Roman"/>
                <w:sz w:val="24"/>
              </w:rPr>
            </w:pPr>
            <w:hyperlink r:id="rId20" w:history="1">
              <w:r w:rsidR="00F64BBB" w:rsidRPr="00F64BBB">
                <w:rPr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istorya.ru</w:t>
              </w:r>
            </w:hyperlink>
          </w:p>
        </w:tc>
      </w:tr>
      <w:tr w:rsidR="00FA0FD7" w:rsidRPr="002B21A9" w:rsidTr="00FA0FD7">
        <w:trPr>
          <w:trHeight w:val="2157"/>
        </w:trPr>
        <w:tc>
          <w:tcPr>
            <w:tcW w:w="50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3.</w:t>
            </w:r>
          </w:p>
        </w:tc>
        <w:tc>
          <w:tcPr>
            <w:tcW w:w="2905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87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Происхождение,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расселение и эволюция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древнейшего человека.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Условия жизни и занятия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первобытных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людей.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Овладение</w:t>
            </w:r>
            <w:r w:rsidRPr="002B21A9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огнем.</w:t>
            </w:r>
          </w:p>
        </w:tc>
        <w:tc>
          <w:tcPr>
            <w:tcW w:w="73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0.5</w:t>
            </w:r>
          </w:p>
        </w:tc>
        <w:tc>
          <w:tcPr>
            <w:tcW w:w="113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267"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 опрос;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Тестирование;</w:t>
            </w:r>
            <w:r w:rsidRPr="002B21A9">
              <w:rPr>
                <w:rFonts w:ascii="Times New Roman" w:eastAsia="Calibri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ВПР;;</w:t>
            </w:r>
          </w:p>
        </w:tc>
        <w:tc>
          <w:tcPr>
            <w:tcW w:w="1276" w:type="dxa"/>
          </w:tcPr>
          <w:p w:rsidR="00FA0FD7" w:rsidRPr="002B21A9" w:rsidRDefault="001D437F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267"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Эуконтропы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, пещера</w:t>
            </w:r>
          </w:p>
        </w:tc>
        <w:tc>
          <w:tcPr>
            <w:tcW w:w="1276" w:type="dxa"/>
          </w:tcPr>
          <w:p w:rsidR="00F64BBB" w:rsidRDefault="00F64BBB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267"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FA0FD7" w:rsidRPr="00F64BBB" w:rsidRDefault="00F64BBB" w:rsidP="00F64B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4BBB">
              <w:rPr>
                <w:color w:val="000000"/>
                <w:shd w:val="clear" w:color="auto" w:fill="FFFFFF"/>
              </w:rPr>
              <w:t> </w:t>
            </w:r>
            <w:hyperlink r:id="rId21" w:history="1">
              <w:r w:rsidRPr="00F64BBB">
                <w:rPr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ancient.gerodot.ru</w:t>
              </w:r>
            </w:hyperlink>
            <w:r w:rsidRPr="00F64BBB">
              <w:rPr>
                <w:color w:val="000000"/>
                <w:sz w:val="20"/>
                <w:szCs w:val="20"/>
                <w:shd w:val="clear" w:color="auto" w:fill="FFFFFF"/>
              </w:rPr>
              <w:t> -</w:t>
            </w:r>
          </w:p>
        </w:tc>
      </w:tr>
      <w:tr w:rsidR="00FA0FD7" w:rsidRPr="002B21A9" w:rsidTr="00FA0FD7">
        <w:trPr>
          <w:trHeight w:val="2157"/>
        </w:trPr>
        <w:tc>
          <w:tcPr>
            <w:tcW w:w="50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4.</w:t>
            </w:r>
          </w:p>
        </w:tc>
        <w:tc>
          <w:tcPr>
            <w:tcW w:w="2905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717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Появление человека</w:t>
            </w:r>
            <w:r w:rsidRPr="002B21A9">
              <w:rPr>
                <w:rFonts w:ascii="Times New Roman" w:eastAsia="Calibri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разумного. Охота и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собирательство.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92" w:lineRule="auto"/>
              <w:ind w:right="168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Присваивающее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хозяйство. Род и родовые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отношения.</w:t>
            </w:r>
          </w:p>
        </w:tc>
        <w:tc>
          <w:tcPr>
            <w:tcW w:w="73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 опрос;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использованием;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92" w:lineRule="auto"/>
              <w:ind w:right="34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листа»;;</w:t>
            </w:r>
          </w:p>
        </w:tc>
        <w:tc>
          <w:tcPr>
            <w:tcW w:w="1276" w:type="dxa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Собирательство, охота</w:t>
            </w:r>
            <w:r w:rsidR="001D437F">
              <w:rPr>
                <w:rFonts w:ascii="Times New Roman" w:eastAsia="Calibri" w:hAnsi="Times New Roman" w:cs="Times New Roman"/>
                <w:sz w:val="24"/>
                <w:lang w:val="ru-RU"/>
              </w:rPr>
              <w:t>, вожак.</w:t>
            </w:r>
          </w:p>
        </w:tc>
        <w:tc>
          <w:tcPr>
            <w:tcW w:w="1276" w:type="dxa"/>
          </w:tcPr>
          <w:p w:rsidR="00FA0FD7" w:rsidRPr="002B21A9" w:rsidRDefault="005C3120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22" w:history="1">
              <w:r w:rsidR="00F64BBB" w:rsidRPr="00F64BBB">
                <w:rPr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ancient.gerodot.ru</w:t>
              </w:r>
            </w:hyperlink>
            <w:r w:rsidR="00F64BBB" w:rsidRPr="00F64BBB">
              <w:rPr>
                <w:color w:val="000000"/>
                <w:sz w:val="20"/>
                <w:szCs w:val="20"/>
                <w:shd w:val="clear" w:color="auto" w:fill="FFFFFF"/>
              </w:rPr>
              <w:t> -</w:t>
            </w:r>
          </w:p>
        </w:tc>
      </w:tr>
      <w:tr w:rsidR="00FA0FD7" w:rsidRPr="002B21A9" w:rsidTr="00FA0FD7">
        <w:trPr>
          <w:trHeight w:val="2493"/>
        </w:trPr>
        <w:tc>
          <w:tcPr>
            <w:tcW w:w="50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5.</w:t>
            </w:r>
          </w:p>
        </w:tc>
        <w:tc>
          <w:tcPr>
            <w:tcW w:w="2905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Древнейшие земледельцы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 скотоводы: трудовая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деятельность,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изобретения. Появление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ремесел. Производящее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хозяйство. Развитие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обмена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 торговли.</w:t>
            </w:r>
          </w:p>
        </w:tc>
        <w:tc>
          <w:tcPr>
            <w:tcW w:w="73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0.5</w:t>
            </w:r>
          </w:p>
        </w:tc>
        <w:tc>
          <w:tcPr>
            <w:tcW w:w="113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267"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Тестирование;</w:t>
            </w:r>
            <w:r w:rsidRPr="002B21A9">
              <w:rPr>
                <w:rFonts w:ascii="Times New Roman" w:eastAsia="Calibri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 опрос;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ВПР;;</w:t>
            </w:r>
          </w:p>
        </w:tc>
        <w:tc>
          <w:tcPr>
            <w:tcW w:w="1276" w:type="dxa"/>
          </w:tcPr>
          <w:p w:rsidR="00FA0FD7" w:rsidRPr="002B21A9" w:rsidRDefault="001D437F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267"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Родовая община, палка-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капалка</w:t>
            </w:r>
            <w:proofErr w:type="spellEnd"/>
          </w:p>
        </w:tc>
        <w:tc>
          <w:tcPr>
            <w:tcW w:w="1276" w:type="dxa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267"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</w:tbl>
    <w:p w:rsidR="002B21A9" w:rsidRPr="002B21A9" w:rsidRDefault="002B21A9" w:rsidP="002B21A9">
      <w:pPr>
        <w:widowControl w:val="0"/>
        <w:autoSpaceDE w:val="0"/>
        <w:autoSpaceDN w:val="0"/>
        <w:spacing w:after="0" w:line="292" w:lineRule="auto"/>
        <w:jc w:val="both"/>
        <w:rPr>
          <w:rFonts w:ascii="Times New Roman" w:eastAsia="Times New Roman" w:hAnsi="Times New Roman" w:cs="Times New Roman"/>
          <w:sz w:val="24"/>
          <w:lang w:val="ru-RU"/>
        </w:rPr>
        <w:sectPr w:rsidR="002B21A9" w:rsidRPr="002B21A9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W w:w="1108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2905"/>
        <w:gridCol w:w="732"/>
        <w:gridCol w:w="991"/>
        <w:gridCol w:w="992"/>
        <w:gridCol w:w="1134"/>
        <w:gridCol w:w="1418"/>
        <w:gridCol w:w="1418"/>
        <w:gridCol w:w="992"/>
      </w:tblGrid>
      <w:tr w:rsidR="00FA0FD7" w:rsidRPr="001D437F" w:rsidTr="00F64BBB">
        <w:trPr>
          <w:trHeight w:val="4174"/>
        </w:trPr>
        <w:tc>
          <w:tcPr>
            <w:tcW w:w="50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6.</w:t>
            </w:r>
          </w:p>
        </w:tc>
        <w:tc>
          <w:tcPr>
            <w:tcW w:w="2905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56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Переход от родовой к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соседской</w:t>
            </w:r>
            <w:r w:rsidRPr="002B21A9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общине.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92" w:lineRule="auto"/>
              <w:ind w:right="30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Появление знати.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Представления об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окружающем мире,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верования первобытных</w:t>
            </w:r>
            <w:r w:rsidRPr="002B21A9">
              <w:rPr>
                <w:rFonts w:ascii="Times New Roman" w:eastAsia="Calibri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людей. Искусство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первобытных</w:t>
            </w:r>
            <w:r w:rsidRPr="002B21A9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людей.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92" w:lineRule="auto"/>
              <w:ind w:right="47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Разложение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первобытнообщинных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отношений. На пороге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цивилизации.</w:t>
            </w:r>
          </w:p>
        </w:tc>
        <w:tc>
          <w:tcPr>
            <w:tcW w:w="73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44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Контрольная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работа;</w:t>
            </w:r>
          </w:p>
        </w:tc>
        <w:tc>
          <w:tcPr>
            <w:tcW w:w="1418" w:type="dxa"/>
          </w:tcPr>
          <w:p w:rsidR="00FA0FD7" w:rsidRPr="002B21A9" w:rsidRDefault="001D437F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44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Рисунки на скалах, обработка шкуры</w:t>
            </w:r>
          </w:p>
        </w:tc>
        <w:tc>
          <w:tcPr>
            <w:tcW w:w="992" w:type="dxa"/>
          </w:tcPr>
          <w:p w:rsidR="00FA0FD7" w:rsidRPr="002B21A9" w:rsidRDefault="005C3120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44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23" w:history="1">
              <w:r w:rsidR="00F64BBB" w:rsidRPr="00F64BBB">
                <w:rPr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ancient.gerodot.ru</w:t>
              </w:r>
            </w:hyperlink>
            <w:r w:rsidR="00F64BBB" w:rsidRPr="00F64BBB">
              <w:rPr>
                <w:color w:val="000000"/>
                <w:sz w:val="20"/>
                <w:szCs w:val="20"/>
                <w:shd w:val="clear" w:color="auto" w:fill="FFFFFF"/>
              </w:rPr>
              <w:t> -</w:t>
            </w:r>
          </w:p>
        </w:tc>
      </w:tr>
      <w:tr w:rsidR="00FA0FD7" w:rsidRPr="001D437F" w:rsidTr="00F64BBB">
        <w:trPr>
          <w:trHeight w:val="3501"/>
        </w:trPr>
        <w:tc>
          <w:tcPr>
            <w:tcW w:w="50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7.</w:t>
            </w:r>
          </w:p>
        </w:tc>
        <w:tc>
          <w:tcPr>
            <w:tcW w:w="2905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286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Понятие и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хронологические рамки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истории Древнего мира.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Карта Древнего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мира.</w:t>
            </w:r>
            <w:r w:rsidR="0064318C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Понятие «Древний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Восток». Карта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Древневосточного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мира</w:t>
            </w:r>
            <w:proofErr w:type="gramStart"/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.П</w:t>
            </w:r>
            <w:proofErr w:type="gramEnd"/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рирода</w:t>
            </w:r>
            <w:proofErr w:type="spellEnd"/>
            <w:r w:rsidRPr="002B21A9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Египта.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92" w:lineRule="auto"/>
              <w:ind w:right="187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Условия жизни и занятия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древних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египтян.</w:t>
            </w:r>
          </w:p>
        </w:tc>
        <w:tc>
          <w:tcPr>
            <w:tcW w:w="73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236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 опрос;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Тестирование;;</w:t>
            </w:r>
          </w:p>
        </w:tc>
        <w:tc>
          <w:tcPr>
            <w:tcW w:w="1418" w:type="dxa"/>
          </w:tcPr>
          <w:p w:rsidR="00FA0FD7" w:rsidRPr="002B21A9" w:rsidRDefault="001D437F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236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Линия времени, Нил, ил, плодородные земли</w:t>
            </w:r>
          </w:p>
        </w:tc>
        <w:tc>
          <w:tcPr>
            <w:tcW w:w="992" w:type="dxa"/>
          </w:tcPr>
          <w:p w:rsidR="00FA0FD7" w:rsidRPr="002B21A9" w:rsidRDefault="005C3120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236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24" w:history="1">
              <w:r w:rsidR="00F64BBB" w:rsidRPr="00F64BBB">
                <w:rPr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ancient.gerodot.ru</w:t>
              </w:r>
            </w:hyperlink>
            <w:r w:rsidR="00F64BBB" w:rsidRPr="00F64BBB">
              <w:rPr>
                <w:color w:val="000000"/>
                <w:sz w:val="20"/>
                <w:szCs w:val="20"/>
                <w:shd w:val="clear" w:color="auto" w:fill="FFFFFF"/>
              </w:rPr>
              <w:t> -</w:t>
            </w:r>
          </w:p>
        </w:tc>
      </w:tr>
      <w:tr w:rsidR="00FA0FD7" w:rsidRPr="002B21A9" w:rsidTr="00F64BBB">
        <w:trPr>
          <w:trHeight w:val="2157"/>
        </w:trPr>
        <w:tc>
          <w:tcPr>
            <w:tcW w:w="50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8.</w:t>
            </w:r>
          </w:p>
        </w:tc>
        <w:tc>
          <w:tcPr>
            <w:tcW w:w="2905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264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Возникновение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государственной власти.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Объединение</w:t>
            </w:r>
            <w:r w:rsidRPr="002B21A9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Египта.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92" w:lineRule="auto"/>
              <w:ind w:right="11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Управление государством</w:t>
            </w:r>
            <w:r w:rsidRPr="002B21A9">
              <w:rPr>
                <w:rFonts w:ascii="Times New Roman" w:eastAsia="Calibri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(фараон, вельможи,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чиновники).</w:t>
            </w:r>
          </w:p>
        </w:tc>
        <w:tc>
          <w:tcPr>
            <w:tcW w:w="73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 опрос;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использованием;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92" w:lineRule="auto"/>
              <w:ind w:right="34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листа»;;</w:t>
            </w:r>
          </w:p>
        </w:tc>
        <w:tc>
          <w:tcPr>
            <w:tcW w:w="1418" w:type="dxa"/>
          </w:tcPr>
          <w:p w:rsidR="00FA0FD7" w:rsidRPr="002B21A9" w:rsidRDefault="001D437F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фараон, вельможи,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чиновники</w:t>
            </w:r>
          </w:p>
        </w:tc>
        <w:tc>
          <w:tcPr>
            <w:tcW w:w="992" w:type="dxa"/>
          </w:tcPr>
          <w:p w:rsidR="00FA0FD7" w:rsidRPr="002B21A9" w:rsidRDefault="005C3120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25" w:history="1">
              <w:r w:rsidR="00F64BBB" w:rsidRPr="00F64BBB">
                <w:rPr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ancient.gerodot.ru</w:t>
              </w:r>
            </w:hyperlink>
            <w:r w:rsidR="00F64BBB" w:rsidRPr="00F64BBB">
              <w:rPr>
                <w:color w:val="000000"/>
                <w:sz w:val="20"/>
                <w:szCs w:val="20"/>
                <w:shd w:val="clear" w:color="auto" w:fill="FFFFFF"/>
              </w:rPr>
              <w:t> -</w:t>
            </w:r>
          </w:p>
        </w:tc>
      </w:tr>
      <w:tr w:rsidR="00FA0FD7" w:rsidRPr="005C3120" w:rsidTr="00F64BBB">
        <w:trPr>
          <w:trHeight w:val="1485"/>
        </w:trPr>
        <w:tc>
          <w:tcPr>
            <w:tcW w:w="50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9.</w:t>
            </w:r>
          </w:p>
        </w:tc>
        <w:tc>
          <w:tcPr>
            <w:tcW w:w="2905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9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Положение и повинности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населения. Развитие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земледелия, скотоводства,</w:t>
            </w:r>
            <w:r w:rsidRPr="002B21A9">
              <w:rPr>
                <w:rFonts w:ascii="Times New Roman" w:eastAsia="Calibri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ремесел.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Рабы.</w:t>
            </w:r>
          </w:p>
        </w:tc>
        <w:tc>
          <w:tcPr>
            <w:tcW w:w="73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</w:t>
            </w:r>
            <w:r w:rsidRPr="002B21A9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опрос;</w:t>
            </w:r>
          </w:p>
        </w:tc>
        <w:tc>
          <w:tcPr>
            <w:tcW w:w="1418" w:type="dxa"/>
          </w:tcPr>
          <w:p w:rsidR="00FA0FD7" w:rsidRPr="002B21A9" w:rsidRDefault="001D437F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Копье, стрелы, первые домашние животные</w:t>
            </w:r>
          </w:p>
        </w:tc>
        <w:tc>
          <w:tcPr>
            <w:tcW w:w="992" w:type="dxa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FA0FD7" w:rsidRPr="002B21A9" w:rsidTr="00F64BBB">
        <w:trPr>
          <w:trHeight w:val="2493"/>
        </w:trPr>
        <w:tc>
          <w:tcPr>
            <w:tcW w:w="50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10.</w:t>
            </w:r>
          </w:p>
        </w:tc>
        <w:tc>
          <w:tcPr>
            <w:tcW w:w="2905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59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Отношения Египта с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соседними народами.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Египетское</w:t>
            </w:r>
            <w:r w:rsidRPr="002B21A9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войско.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92" w:lineRule="auto"/>
              <w:ind w:right="29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Завоевательные походы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фараонов; Тутмос III.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Могущество Египта при</w:t>
            </w:r>
            <w:r w:rsidRPr="002B21A9">
              <w:rPr>
                <w:rFonts w:ascii="Times New Roman" w:eastAsia="Calibri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Рамсесе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II.</w:t>
            </w:r>
          </w:p>
        </w:tc>
        <w:tc>
          <w:tcPr>
            <w:tcW w:w="73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Практическая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работа;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использованием;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92" w:lineRule="auto"/>
              <w:ind w:right="34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листа»;;</w:t>
            </w:r>
          </w:p>
        </w:tc>
        <w:tc>
          <w:tcPr>
            <w:tcW w:w="1418" w:type="dxa"/>
          </w:tcPr>
          <w:p w:rsidR="00FA0FD7" w:rsidRPr="002B21A9" w:rsidRDefault="001D437F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Колесница, стрелок.</w:t>
            </w:r>
          </w:p>
        </w:tc>
        <w:tc>
          <w:tcPr>
            <w:tcW w:w="992" w:type="dxa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</w:tbl>
    <w:p w:rsidR="002B21A9" w:rsidRPr="002B21A9" w:rsidRDefault="002B21A9" w:rsidP="002B21A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lang w:val="ru-RU"/>
        </w:rPr>
        <w:sectPr w:rsidR="002B21A9" w:rsidRPr="002B21A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11227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2905"/>
        <w:gridCol w:w="732"/>
        <w:gridCol w:w="991"/>
        <w:gridCol w:w="992"/>
        <w:gridCol w:w="1134"/>
        <w:gridCol w:w="1418"/>
        <w:gridCol w:w="1418"/>
        <w:gridCol w:w="1133"/>
      </w:tblGrid>
      <w:tr w:rsidR="00FA0FD7" w:rsidRPr="002B21A9" w:rsidTr="00FA0FD7">
        <w:trPr>
          <w:trHeight w:val="1821"/>
        </w:trPr>
        <w:tc>
          <w:tcPr>
            <w:tcW w:w="50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11.</w:t>
            </w:r>
          </w:p>
        </w:tc>
        <w:tc>
          <w:tcPr>
            <w:tcW w:w="2905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274"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Религиозные верования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египтян. Боги Древнего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Египта.</w:t>
            </w:r>
            <w:r w:rsidRPr="002B21A9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Храмы</w:t>
            </w:r>
            <w:r w:rsidRPr="002B21A9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</w:t>
            </w:r>
            <w:r w:rsidRPr="002B21A9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жрецы.</w:t>
            </w:r>
          </w:p>
        </w:tc>
        <w:tc>
          <w:tcPr>
            <w:tcW w:w="73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 опрос;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использованием;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92" w:lineRule="auto"/>
              <w:ind w:right="34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</w:t>
            </w:r>
          </w:p>
        </w:tc>
        <w:tc>
          <w:tcPr>
            <w:tcW w:w="1418" w:type="dxa"/>
          </w:tcPr>
          <w:p w:rsidR="00FA0FD7" w:rsidRPr="002B21A9" w:rsidRDefault="001D437F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Жрецы, храмы, боги.</w:t>
            </w:r>
          </w:p>
        </w:tc>
        <w:tc>
          <w:tcPr>
            <w:tcW w:w="1133" w:type="dxa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FA0FD7" w:rsidRPr="002B21A9" w:rsidTr="00FA0FD7">
        <w:trPr>
          <w:trHeight w:val="1821"/>
        </w:trPr>
        <w:tc>
          <w:tcPr>
            <w:tcW w:w="50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12.</w:t>
            </w:r>
          </w:p>
        </w:tc>
        <w:tc>
          <w:tcPr>
            <w:tcW w:w="2905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0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Пирамиды и гробницы.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Фараон-реформатор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Эхнатон.</w:t>
            </w:r>
          </w:p>
        </w:tc>
        <w:tc>
          <w:tcPr>
            <w:tcW w:w="73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 опрос;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использованием;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92" w:lineRule="auto"/>
              <w:ind w:right="34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</w:t>
            </w:r>
          </w:p>
        </w:tc>
        <w:tc>
          <w:tcPr>
            <w:tcW w:w="1418" w:type="dxa"/>
          </w:tcPr>
          <w:p w:rsidR="00FA0FD7" w:rsidRPr="002B21A9" w:rsidRDefault="001D437F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Гробницы, пирамиды, страна мертвых</w:t>
            </w:r>
          </w:p>
        </w:tc>
        <w:tc>
          <w:tcPr>
            <w:tcW w:w="1133" w:type="dxa"/>
          </w:tcPr>
          <w:p w:rsidR="00FA0FD7" w:rsidRPr="002B21A9" w:rsidRDefault="005C3120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26" w:history="1">
              <w:r w:rsidR="00F64BBB" w:rsidRPr="00F64BBB">
                <w:rPr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ancient.gerodot.ru</w:t>
              </w:r>
            </w:hyperlink>
            <w:r w:rsidR="00F64BBB" w:rsidRPr="00F64BBB">
              <w:rPr>
                <w:color w:val="000000"/>
                <w:sz w:val="20"/>
                <w:szCs w:val="20"/>
                <w:shd w:val="clear" w:color="auto" w:fill="FFFFFF"/>
              </w:rPr>
              <w:t> -</w:t>
            </w:r>
          </w:p>
        </w:tc>
      </w:tr>
      <w:tr w:rsidR="00FA0FD7" w:rsidRPr="002B21A9" w:rsidTr="00FA0FD7">
        <w:trPr>
          <w:trHeight w:val="3501"/>
        </w:trPr>
        <w:tc>
          <w:tcPr>
            <w:tcW w:w="50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13.</w:t>
            </w:r>
          </w:p>
        </w:tc>
        <w:tc>
          <w:tcPr>
            <w:tcW w:w="2905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27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Познания древних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египтян (астрономия,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математика, медицина).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Письменность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(иероглифы, папирус).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Открытие Ж. Ф.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Шампольона. Искусство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Древнего Египта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(архитектура, рельефы,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фрески).</w:t>
            </w:r>
          </w:p>
        </w:tc>
        <w:tc>
          <w:tcPr>
            <w:tcW w:w="73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6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Контрольная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работа;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ВПР;</w:t>
            </w:r>
          </w:p>
        </w:tc>
        <w:tc>
          <w:tcPr>
            <w:tcW w:w="1418" w:type="dxa"/>
          </w:tcPr>
          <w:p w:rsidR="00FA0FD7" w:rsidRPr="002B21A9" w:rsidRDefault="001D437F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6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Иероглифы, папирус, фрески</w:t>
            </w:r>
          </w:p>
        </w:tc>
        <w:tc>
          <w:tcPr>
            <w:tcW w:w="1133" w:type="dxa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6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FA0FD7" w:rsidRPr="005C3120" w:rsidTr="00FA0FD7">
        <w:trPr>
          <w:trHeight w:val="3165"/>
        </w:trPr>
        <w:tc>
          <w:tcPr>
            <w:tcW w:w="50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14.</w:t>
            </w:r>
          </w:p>
        </w:tc>
        <w:tc>
          <w:tcPr>
            <w:tcW w:w="2905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36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Природные условия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Месопотамии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(Междуречья). Занятия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населения. Древнейшие</w:t>
            </w:r>
            <w:r w:rsidRPr="002B21A9">
              <w:rPr>
                <w:rFonts w:ascii="Times New Roman" w:eastAsia="Calibri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города-государства.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92" w:lineRule="auto"/>
              <w:ind w:right="94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Создание единого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государства.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92" w:lineRule="auto"/>
              <w:ind w:right="35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Письменность. Мифы и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сказания.</w:t>
            </w:r>
          </w:p>
        </w:tc>
        <w:tc>
          <w:tcPr>
            <w:tcW w:w="73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Тестирование;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 опрос;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использованием;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92" w:lineRule="auto"/>
              <w:ind w:right="34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</w:t>
            </w:r>
          </w:p>
        </w:tc>
        <w:tc>
          <w:tcPr>
            <w:tcW w:w="1418" w:type="dxa"/>
          </w:tcPr>
          <w:p w:rsidR="00FA0FD7" w:rsidRPr="002B21A9" w:rsidRDefault="001D437F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Ур,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Урук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, жрецы,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Вавилон,клинопись</w:t>
            </w:r>
            <w:proofErr w:type="spellEnd"/>
          </w:p>
        </w:tc>
        <w:tc>
          <w:tcPr>
            <w:tcW w:w="1133" w:type="dxa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FA0FD7" w:rsidRPr="002B21A9" w:rsidTr="00FA0FD7">
        <w:trPr>
          <w:trHeight w:val="2493"/>
        </w:trPr>
        <w:tc>
          <w:tcPr>
            <w:tcW w:w="50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15.</w:t>
            </w:r>
          </w:p>
        </w:tc>
        <w:tc>
          <w:tcPr>
            <w:tcW w:w="2905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20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Древний Вавилон. Царь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Хаммурапи</w:t>
            </w:r>
            <w:r w:rsidRPr="002B21A9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</w:t>
            </w:r>
            <w:r w:rsidRPr="002B21A9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его</w:t>
            </w:r>
            <w:r w:rsidRPr="002B21A9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законы.</w:t>
            </w:r>
          </w:p>
        </w:tc>
        <w:tc>
          <w:tcPr>
            <w:tcW w:w="73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ВПР;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60" w:after="0" w:line="292" w:lineRule="auto"/>
              <w:ind w:right="4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Тестирование;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 опрос;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использован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ием;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92" w:lineRule="auto"/>
              <w:ind w:right="34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</w:t>
            </w:r>
          </w:p>
        </w:tc>
        <w:tc>
          <w:tcPr>
            <w:tcW w:w="1418" w:type="dxa"/>
          </w:tcPr>
          <w:p w:rsidR="00FA0FD7" w:rsidRPr="002B21A9" w:rsidRDefault="001D437F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Завоевание, законы</w:t>
            </w:r>
          </w:p>
        </w:tc>
        <w:tc>
          <w:tcPr>
            <w:tcW w:w="1133" w:type="dxa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FA0FD7" w:rsidRPr="001D437F" w:rsidTr="00FA0FD7">
        <w:trPr>
          <w:trHeight w:val="2157"/>
        </w:trPr>
        <w:tc>
          <w:tcPr>
            <w:tcW w:w="50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16.</w:t>
            </w:r>
          </w:p>
        </w:tc>
        <w:tc>
          <w:tcPr>
            <w:tcW w:w="2905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53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Ассирия. Завоевания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ассирийцев. Создание</w:t>
            </w:r>
            <w:r w:rsidRPr="002B21A9">
              <w:rPr>
                <w:rFonts w:ascii="Times New Roman" w:eastAsia="Calibri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сильной</w:t>
            </w:r>
            <w:r w:rsidRPr="002B21A9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державы.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92" w:lineRule="auto"/>
              <w:ind w:right="367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Культурные сокровища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Ниневии. Гибель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империи.</w:t>
            </w:r>
          </w:p>
        </w:tc>
        <w:tc>
          <w:tcPr>
            <w:tcW w:w="73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Тестирование;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 опрос;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использованием;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92" w:lineRule="auto"/>
              <w:ind w:right="34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листа»;;</w:t>
            </w:r>
          </w:p>
        </w:tc>
        <w:tc>
          <w:tcPr>
            <w:tcW w:w="1418" w:type="dxa"/>
          </w:tcPr>
          <w:p w:rsidR="00FA0FD7" w:rsidRPr="002B21A9" w:rsidRDefault="001D437F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Древние города, сокровища, войско, конные отряды</w:t>
            </w:r>
          </w:p>
        </w:tc>
        <w:tc>
          <w:tcPr>
            <w:tcW w:w="1133" w:type="dxa"/>
          </w:tcPr>
          <w:p w:rsidR="00FA0FD7" w:rsidRPr="002B21A9" w:rsidRDefault="005C3120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27" w:history="1">
              <w:r w:rsidR="00F64BBB" w:rsidRPr="00F64BBB">
                <w:rPr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ancient.gerodot.ru</w:t>
              </w:r>
            </w:hyperlink>
            <w:r w:rsidR="00F64BBB" w:rsidRPr="00F64BBB">
              <w:rPr>
                <w:color w:val="000000"/>
                <w:sz w:val="20"/>
                <w:szCs w:val="20"/>
                <w:shd w:val="clear" w:color="auto" w:fill="FFFFFF"/>
              </w:rPr>
              <w:t> -</w:t>
            </w:r>
          </w:p>
        </w:tc>
      </w:tr>
    </w:tbl>
    <w:p w:rsidR="002B21A9" w:rsidRPr="002B21A9" w:rsidRDefault="002B21A9" w:rsidP="002B21A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lang w:val="ru-RU"/>
        </w:rPr>
        <w:sectPr w:rsidR="002B21A9" w:rsidRPr="002B21A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1108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2905"/>
        <w:gridCol w:w="732"/>
        <w:gridCol w:w="708"/>
        <w:gridCol w:w="708"/>
        <w:gridCol w:w="993"/>
        <w:gridCol w:w="1842"/>
        <w:gridCol w:w="1276"/>
        <w:gridCol w:w="1418"/>
      </w:tblGrid>
      <w:tr w:rsidR="00FA0FD7" w:rsidRPr="002B21A9" w:rsidTr="00FA0FD7">
        <w:trPr>
          <w:trHeight w:val="2829"/>
        </w:trPr>
        <w:tc>
          <w:tcPr>
            <w:tcW w:w="50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17.</w:t>
            </w:r>
          </w:p>
        </w:tc>
        <w:tc>
          <w:tcPr>
            <w:tcW w:w="2905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54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Усиление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Нововавилонского</w:t>
            </w:r>
            <w:proofErr w:type="spellEnd"/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царства. Легендарные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памятники города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Вавилона.</w:t>
            </w:r>
          </w:p>
        </w:tc>
        <w:tc>
          <w:tcPr>
            <w:tcW w:w="73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Практическая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работа;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Тестирование;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 опрос;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использованием;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92" w:lineRule="auto"/>
              <w:ind w:right="34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листа»;;</w:t>
            </w:r>
          </w:p>
        </w:tc>
        <w:tc>
          <w:tcPr>
            <w:tcW w:w="1276" w:type="dxa"/>
          </w:tcPr>
          <w:p w:rsidR="00FA0FD7" w:rsidRPr="002B21A9" w:rsidRDefault="001D437F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Памятники древнего Вавилона</w:t>
            </w:r>
          </w:p>
        </w:tc>
        <w:tc>
          <w:tcPr>
            <w:tcW w:w="1418" w:type="dxa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FA0FD7" w:rsidRPr="00CC4CBD" w:rsidTr="00FA0FD7">
        <w:trPr>
          <w:trHeight w:val="3165"/>
        </w:trPr>
        <w:tc>
          <w:tcPr>
            <w:tcW w:w="50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18.</w:t>
            </w:r>
          </w:p>
        </w:tc>
        <w:tc>
          <w:tcPr>
            <w:tcW w:w="2905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7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Природные условия, их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влияние на занятия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жителей. Финикия: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развитие ремесел,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караванной и морской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торговли. Города-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государства.</w:t>
            </w:r>
            <w:r w:rsidRPr="002B21A9">
              <w:rPr>
                <w:rFonts w:ascii="Times New Roman" w:eastAsia="Calibri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Финикийская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колонизация.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Финикийский</w:t>
            </w:r>
            <w:r w:rsidRPr="002B21A9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алфавит</w:t>
            </w:r>
          </w:p>
        </w:tc>
        <w:tc>
          <w:tcPr>
            <w:tcW w:w="73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ВПР;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60" w:after="0" w:line="292" w:lineRule="auto"/>
              <w:ind w:right="4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Практическая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работа;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использованием;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92" w:lineRule="auto"/>
              <w:ind w:right="34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листа»;;</w:t>
            </w:r>
          </w:p>
        </w:tc>
        <w:tc>
          <w:tcPr>
            <w:tcW w:w="1276" w:type="dxa"/>
          </w:tcPr>
          <w:p w:rsidR="00FA0FD7" w:rsidRPr="002B21A9" w:rsidRDefault="001D437F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Алфавит финикийский, </w:t>
            </w:r>
            <w:r w:rsidR="00CC4CBD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морские пути, </w:t>
            </w:r>
            <w:proofErr w:type="spellStart"/>
            <w:r w:rsidR="00CC4CBD">
              <w:rPr>
                <w:rFonts w:ascii="Times New Roman" w:eastAsia="Calibri" w:hAnsi="Times New Roman" w:cs="Times New Roman"/>
                <w:sz w:val="24"/>
                <w:lang w:val="ru-RU"/>
              </w:rPr>
              <w:t>коллонии</w:t>
            </w:r>
            <w:proofErr w:type="spellEnd"/>
          </w:p>
        </w:tc>
        <w:tc>
          <w:tcPr>
            <w:tcW w:w="1418" w:type="dxa"/>
          </w:tcPr>
          <w:p w:rsidR="00FA0FD7" w:rsidRPr="002B21A9" w:rsidRDefault="005C3120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28" w:history="1">
              <w:r w:rsidR="00F64BBB" w:rsidRPr="00F64BBB">
                <w:rPr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ancient.gerodot.ru</w:t>
              </w:r>
            </w:hyperlink>
            <w:r w:rsidR="00F64BBB" w:rsidRPr="00F64BBB">
              <w:rPr>
                <w:color w:val="000000"/>
                <w:sz w:val="20"/>
                <w:szCs w:val="20"/>
                <w:shd w:val="clear" w:color="auto" w:fill="FFFFFF"/>
              </w:rPr>
              <w:t> -</w:t>
            </w:r>
          </w:p>
        </w:tc>
      </w:tr>
      <w:tr w:rsidR="00FA0FD7" w:rsidRPr="002B21A9" w:rsidTr="00FA0FD7">
        <w:trPr>
          <w:trHeight w:val="2493"/>
        </w:trPr>
        <w:tc>
          <w:tcPr>
            <w:tcW w:w="50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19.</w:t>
            </w:r>
          </w:p>
        </w:tc>
        <w:tc>
          <w:tcPr>
            <w:tcW w:w="2905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Палестина и ее население.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Возникновение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Израильского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государства. Царь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Соломон. Религиозные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верования. Ветхозаветные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предания.</w:t>
            </w:r>
          </w:p>
        </w:tc>
        <w:tc>
          <w:tcPr>
            <w:tcW w:w="73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Тестирование;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 опрос;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использованием;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92" w:lineRule="auto"/>
              <w:ind w:right="34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листа»;;</w:t>
            </w:r>
          </w:p>
        </w:tc>
        <w:tc>
          <w:tcPr>
            <w:tcW w:w="1276" w:type="dxa"/>
          </w:tcPr>
          <w:p w:rsidR="00FA0FD7" w:rsidRPr="002B21A9" w:rsidRDefault="00CC4CBD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Боги, государство, предания ветхозаветные</w:t>
            </w:r>
          </w:p>
        </w:tc>
        <w:tc>
          <w:tcPr>
            <w:tcW w:w="1418" w:type="dxa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FA0FD7" w:rsidRPr="002B21A9" w:rsidTr="00FA0FD7">
        <w:trPr>
          <w:trHeight w:val="1821"/>
        </w:trPr>
        <w:tc>
          <w:tcPr>
            <w:tcW w:w="50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20.</w:t>
            </w:r>
          </w:p>
        </w:tc>
        <w:tc>
          <w:tcPr>
            <w:tcW w:w="2905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4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Завоевания персов.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Государство </w:t>
            </w:r>
            <w:proofErr w:type="spellStart"/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Ахеменидов</w:t>
            </w:r>
            <w:proofErr w:type="spellEnd"/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.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Великие цари: Кир II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Великий,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Дарий I.</w:t>
            </w:r>
          </w:p>
        </w:tc>
        <w:tc>
          <w:tcPr>
            <w:tcW w:w="73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 опрос;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использованием;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92" w:lineRule="auto"/>
              <w:ind w:right="34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листа;</w:t>
            </w:r>
          </w:p>
        </w:tc>
        <w:tc>
          <w:tcPr>
            <w:tcW w:w="1276" w:type="dxa"/>
          </w:tcPr>
          <w:p w:rsidR="00FA0FD7" w:rsidRPr="002B21A9" w:rsidRDefault="00CC4CBD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Дарий1, походы, конные отряды</w:t>
            </w:r>
          </w:p>
        </w:tc>
        <w:tc>
          <w:tcPr>
            <w:tcW w:w="1418" w:type="dxa"/>
          </w:tcPr>
          <w:p w:rsidR="00F64BBB" w:rsidRPr="0064318C" w:rsidRDefault="005C3120" w:rsidP="00F64BBB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b/>
                <w:bCs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hyperlink r:id="rId29" w:history="1">
              <w:r w:rsidR="00F64BBB" w:rsidRPr="00F64BBB">
                <w:rPr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pero-maat.ru</w:t>
              </w:r>
            </w:hyperlink>
          </w:p>
          <w:p w:rsidR="00FA0FD7" w:rsidRPr="0064318C" w:rsidRDefault="005C3120" w:rsidP="00F64BBB">
            <w:pPr>
              <w:widowControl w:val="0"/>
              <w:autoSpaceDE w:val="0"/>
              <w:autoSpaceDN w:val="0"/>
              <w:spacing w:before="86" w:after="0" w:line="292" w:lineRule="auto"/>
              <w:ind w:right="42"/>
              <w:rPr>
                <w:rFonts w:ascii="Times New Roman" w:eastAsia="Calibri" w:hAnsi="Times New Roman" w:cs="Times New Roman"/>
                <w:sz w:val="24"/>
              </w:rPr>
            </w:pPr>
            <w:hyperlink r:id="rId30" w:history="1">
              <w:r w:rsidR="00F64BBB" w:rsidRPr="00F64BBB">
                <w:rPr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istorya.ru</w:t>
              </w:r>
            </w:hyperlink>
          </w:p>
        </w:tc>
      </w:tr>
      <w:tr w:rsidR="00FA0FD7" w:rsidRPr="002B21A9" w:rsidTr="00FA0FD7">
        <w:trPr>
          <w:trHeight w:val="2493"/>
        </w:trPr>
        <w:tc>
          <w:tcPr>
            <w:tcW w:w="50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21.</w:t>
            </w:r>
          </w:p>
        </w:tc>
        <w:tc>
          <w:tcPr>
            <w:tcW w:w="2905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30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Расширение территории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державы.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92" w:lineRule="auto"/>
              <w:ind w:right="566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Государственное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устройство. Центр и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сатрапии, управление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империей. Религия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персов.</w:t>
            </w:r>
          </w:p>
        </w:tc>
        <w:tc>
          <w:tcPr>
            <w:tcW w:w="73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ВПР;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60" w:after="0" w:line="292" w:lineRule="auto"/>
              <w:ind w:right="4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Практическая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работа;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использованием;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92" w:lineRule="auto"/>
              <w:ind w:right="34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</w:t>
            </w:r>
          </w:p>
        </w:tc>
        <w:tc>
          <w:tcPr>
            <w:tcW w:w="1276" w:type="dxa"/>
          </w:tcPr>
          <w:p w:rsidR="00FA0FD7" w:rsidRPr="002B21A9" w:rsidRDefault="00CC4CBD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Управление законы, сатрапии, боги</w:t>
            </w:r>
          </w:p>
        </w:tc>
        <w:tc>
          <w:tcPr>
            <w:tcW w:w="1418" w:type="dxa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</w:tbl>
    <w:p w:rsidR="002B21A9" w:rsidRPr="002B21A9" w:rsidRDefault="002B21A9" w:rsidP="002B21A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lang w:val="ru-RU"/>
        </w:rPr>
        <w:sectPr w:rsidR="002B21A9" w:rsidRPr="002B21A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1108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2905"/>
        <w:gridCol w:w="732"/>
        <w:gridCol w:w="849"/>
        <w:gridCol w:w="709"/>
        <w:gridCol w:w="851"/>
        <w:gridCol w:w="1559"/>
        <w:gridCol w:w="1559"/>
        <w:gridCol w:w="1418"/>
      </w:tblGrid>
      <w:tr w:rsidR="00FA0FD7" w:rsidRPr="00CC4CBD" w:rsidTr="00FA0FD7">
        <w:trPr>
          <w:trHeight w:val="4174"/>
        </w:trPr>
        <w:tc>
          <w:tcPr>
            <w:tcW w:w="50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22.</w:t>
            </w:r>
          </w:p>
        </w:tc>
        <w:tc>
          <w:tcPr>
            <w:tcW w:w="2905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73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Природные условия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Древнего</w:t>
            </w:r>
            <w:r w:rsidRPr="002B21A9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Китая.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92" w:lineRule="auto"/>
              <w:ind w:right="378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Хозяйственная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деятельность и условия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жизни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населения.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92" w:lineRule="auto"/>
              <w:ind w:right="30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Древнейшие царства.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Создание объединенной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империи. </w:t>
            </w:r>
            <w:proofErr w:type="spellStart"/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Цинь</w:t>
            </w:r>
            <w:proofErr w:type="spellEnd"/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Шихуанди</w:t>
            </w:r>
            <w:proofErr w:type="spellEnd"/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. Возведение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Великой Китайской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стены. Правление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династии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Хань</w:t>
            </w:r>
            <w:proofErr w:type="spellEnd"/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73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 опрос;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использованием;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92" w:lineRule="auto"/>
              <w:ind w:right="34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листа;;</w:t>
            </w:r>
          </w:p>
        </w:tc>
        <w:tc>
          <w:tcPr>
            <w:tcW w:w="1559" w:type="dxa"/>
          </w:tcPr>
          <w:p w:rsidR="00FA0FD7" w:rsidRPr="002B21A9" w:rsidRDefault="00CC4CBD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Китайская стена, рисовые плантации, самурай, циновка</w:t>
            </w:r>
          </w:p>
        </w:tc>
        <w:tc>
          <w:tcPr>
            <w:tcW w:w="1418" w:type="dxa"/>
          </w:tcPr>
          <w:p w:rsidR="00FA0FD7" w:rsidRPr="002B21A9" w:rsidRDefault="005C3120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31" w:history="1">
              <w:r w:rsidR="00F64BBB" w:rsidRPr="00F64BBB">
                <w:rPr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ancient.gerodot.ru</w:t>
              </w:r>
            </w:hyperlink>
            <w:r w:rsidR="00F64BBB" w:rsidRPr="00F64BBB">
              <w:rPr>
                <w:color w:val="000000"/>
                <w:sz w:val="20"/>
                <w:szCs w:val="20"/>
                <w:shd w:val="clear" w:color="auto" w:fill="FFFFFF"/>
              </w:rPr>
              <w:t> -</w:t>
            </w:r>
          </w:p>
        </w:tc>
      </w:tr>
      <w:tr w:rsidR="00FA0FD7" w:rsidRPr="002B21A9" w:rsidTr="00FA0FD7">
        <w:trPr>
          <w:trHeight w:val="2157"/>
        </w:trPr>
        <w:tc>
          <w:tcPr>
            <w:tcW w:w="50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23.</w:t>
            </w:r>
          </w:p>
        </w:tc>
        <w:tc>
          <w:tcPr>
            <w:tcW w:w="2905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6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Жизнь в империи: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правители и подданные,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положение различных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групп населения. Развитие</w:t>
            </w:r>
            <w:r w:rsidRPr="002B21A9">
              <w:rPr>
                <w:rFonts w:ascii="Times New Roman" w:eastAsia="Calibri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ремесел</w:t>
            </w:r>
            <w:r w:rsidRPr="002B21A9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торговли.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Великий</w:t>
            </w:r>
            <w:r w:rsidRPr="002B21A9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шелковый</w:t>
            </w:r>
            <w:r w:rsidRPr="002B21A9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путь.</w:t>
            </w:r>
          </w:p>
        </w:tc>
        <w:tc>
          <w:tcPr>
            <w:tcW w:w="73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ВПР;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60" w:after="0" w:line="292" w:lineRule="auto"/>
              <w:ind w:right="4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 опрос;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использованием;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92" w:lineRule="auto"/>
              <w:ind w:right="34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листа;;</w:t>
            </w:r>
          </w:p>
        </w:tc>
        <w:tc>
          <w:tcPr>
            <w:tcW w:w="1559" w:type="dxa"/>
          </w:tcPr>
          <w:p w:rsidR="00FA0FD7" w:rsidRPr="002B21A9" w:rsidRDefault="00CC4CBD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Шелковый путь, караван, шелковица</w:t>
            </w:r>
          </w:p>
        </w:tc>
        <w:tc>
          <w:tcPr>
            <w:tcW w:w="1418" w:type="dxa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FA0FD7" w:rsidRPr="002B21A9" w:rsidTr="00FA0FD7">
        <w:trPr>
          <w:trHeight w:val="2157"/>
        </w:trPr>
        <w:tc>
          <w:tcPr>
            <w:tcW w:w="50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24.</w:t>
            </w:r>
          </w:p>
        </w:tc>
        <w:tc>
          <w:tcPr>
            <w:tcW w:w="2905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Религиозно-философские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учения.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Конфуций.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92" w:lineRule="auto"/>
              <w:ind w:right="624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Научные знания и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изобретения древних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китайцев.</w:t>
            </w:r>
            <w:r w:rsidRPr="002B21A9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Храмы.</w:t>
            </w:r>
          </w:p>
        </w:tc>
        <w:tc>
          <w:tcPr>
            <w:tcW w:w="73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0.5</w:t>
            </w:r>
          </w:p>
        </w:tc>
        <w:tc>
          <w:tcPr>
            <w:tcW w:w="851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ВПР;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60" w:after="0" w:line="292" w:lineRule="auto"/>
              <w:ind w:right="4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 опрос;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использованием;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92" w:lineRule="auto"/>
              <w:ind w:right="34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листа;;</w:t>
            </w:r>
          </w:p>
        </w:tc>
        <w:tc>
          <w:tcPr>
            <w:tcW w:w="1559" w:type="dxa"/>
          </w:tcPr>
          <w:p w:rsidR="00FA0FD7" w:rsidRPr="002B21A9" w:rsidRDefault="00CC4CBD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Золотое правило, пагода, храм</w:t>
            </w:r>
          </w:p>
        </w:tc>
        <w:tc>
          <w:tcPr>
            <w:tcW w:w="1418" w:type="dxa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FA0FD7" w:rsidRPr="00714B6C" w:rsidTr="00FA0FD7">
        <w:trPr>
          <w:trHeight w:val="2493"/>
        </w:trPr>
        <w:tc>
          <w:tcPr>
            <w:tcW w:w="50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25.</w:t>
            </w:r>
          </w:p>
        </w:tc>
        <w:tc>
          <w:tcPr>
            <w:tcW w:w="2905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87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Природные условия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Древней Греции. Занятия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населения. Древнейшие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государства</w:t>
            </w:r>
            <w:r w:rsidRPr="002B21A9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на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Крите.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92" w:lineRule="auto"/>
              <w:ind w:right="156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Расцвет и гибель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Минойской</w:t>
            </w:r>
            <w:r w:rsidRPr="002B21A9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цивилизации.</w:t>
            </w:r>
          </w:p>
        </w:tc>
        <w:tc>
          <w:tcPr>
            <w:tcW w:w="73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92" w:lineRule="auto"/>
              <w:ind w:right="25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 опрос;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Тестирование;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ВПР;</w:t>
            </w:r>
          </w:p>
        </w:tc>
        <w:tc>
          <w:tcPr>
            <w:tcW w:w="1559" w:type="dxa"/>
          </w:tcPr>
          <w:p w:rsidR="00FA0FD7" w:rsidRPr="002B21A9" w:rsidRDefault="00CC4CBD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Сандали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, туника, мифы</w:t>
            </w:r>
          </w:p>
        </w:tc>
        <w:tc>
          <w:tcPr>
            <w:tcW w:w="1418" w:type="dxa"/>
          </w:tcPr>
          <w:p w:rsidR="00FA0FD7" w:rsidRPr="002B21A9" w:rsidRDefault="005C3120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32" w:history="1">
              <w:r w:rsidR="00F64BBB" w:rsidRPr="00F64BBB">
                <w:rPr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ellada.spb.ru</w:t>
              </w:r>
            </w:hyperlink>
          </w:p>
        </w:tc>
      </w:tr>
      <w:tr w:rsidR="00FA0FD7" w:rsidRPr="00714B6C" w:rsidTr="00FA0FD7">
        <w:trPr>
          <w:trHeight w:val="2493"/>
        </w:trPr>
        <w:tc>
          <w:tcPr>
            <w:tcW w:w="50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26.</w:t>
            </w:r>
          </w:p>
        </w:tc>
        <w:tc>
          <w:tcPr>
            <w:tcW w:w="2905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69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Государства Ахейской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Греции (Микены,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Тиринф</w:t>
            </w:r>
            <w:proofErr w:type="spellEnd"/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).</w:t>
            </w:r>
          </w:p>
        </w:tc>
        <w:tc>
          <w:tcPr>
            <w:tcW w:w="73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92" w:lineRule="auto"/>
              <w:ind w:right="25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 опрос;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Тестирован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ие;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ВПР;;</w:t>
            </w:r>
          </w:p>
        </w:tc>
        <w:tc>
          <w:tcPr>
            <w:tcW w:w="1559" w:type="dxa"/>
          </w:tcPr>
          <w:p w:rsidR="00FA0FD7" w:rsidRPr="002B21A9" w:rsidRDefault="00CC4CBD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государство</w:t>
            </w:r>
          </w:p>
        </w:tc>
        <w:tc>
          <w:tcPr>
            <w:tcW w:w="1418" w:type="dxa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</w:tbl>
    <w:p w:rsidR="002B21A9" w:rsidRPr="002B21A9" w:rsidRDefault="002B21A9" w:rsidP="002B21A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lang w:val="ru-RU"/>
        </w:rPr>
        <w:sectPr w:rsidR="002B21A9" w:rsidRPr="002B21A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1108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2905"/>
        <w:gridCol w:w="732"/>
        <w:gridCol w:w="849"/>
        <w:gridCol w:w="851"/>
        <w:gridCol w:w="1134"/>
        <w:gridCol w:w="1701"/>
        <w:gridCol w:w="1276"/>
        <w:gridCol w:w="1134"/>
      </w:tblGrid>
      <w:tr w:rsidR="00FA0FD7" w:rsidRPr="00714B6C" w:rsidTr="00FA0FD7">
        <w:trPr>
          <w:trHeight w:val="2493"/>
        </w:trPr>
        <w:tc>
          <w:tcPr>
            <w:tcW w:w="50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27.</w:t>
            </w:r>
          </w:p>
        </w:tc>
        <w:tc>
          <w:tcPr>
            <w:tcW w:w="2905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50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Троянская война.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Вторжение дорийских</w:t>
            </w:r>
            <w:r w:rsidRPr="002B21A9">
              <w:rPr>
                <w:rFonts w:ascii="Times New Roman" w:eastAsia="Calibri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племен.</w:t>
            </w:r>
          </w:p>
        </w:tc>
        <w:tc>
          <w:tcPr>
            <w:tcW w:w="73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Практическая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работа;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92" w:lineRule="auto"/>
              <w:ind w:right="424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ВПР;;</w:t>
            </w:r>
          </w:p>
        </w:tc>
        <w:tc>
          <w:tcPr>
            <w:tcW w:w="1276" w:type="dxa"/>
          </w:tcPr>
          <w:p w:rsidR="00FA0FD7" w:rsidRPr="002B21A9" w:rsidRDefault="00CC4CBD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Троя, троянский конь</w:t>
            </w:r>
          </w:p>
        </w:tc>
        <w:tc>
          <w:tcPr>
            <w:tcW w:w="1134" w:type="dxa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FA0FD7" w:rsidRPr="00714B6C" w:rsidTr="00FA0FD7">
        <w:trPr>
          <w:trHeight w:val="2493"/>
        </w:trPr>
        <w:tc>
          <w:tcPr>
            <w:tcW w:w="50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28.</w:t>
            </w:r>
          </w:p>
        </w:tc>
        <w:tc>
          <w:tcPr>
            <w:tcW w:w="2905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Поэмы</w:t>
            </w:r>
            <w:r w:rsidRPr="002B21A9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Гомера</w:t>
            </w:r>
            <w:r w:rsidRPr="002B21A9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«Илиада»,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60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«Одиссея».</w:t>
            </w:r>
          </w:p>
        </w:tc>
        <w:tc>
          <w:tcPr>
            <w:tcW w:w="73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92" w:lineRule="auto"/>
              <w:ind w:right="25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 опрос;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Тестирование;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ВПР;;</w:t>
            </w:r>
          </w:p>
        </w:tc>
        <w:tc>
          <w:tcPr>
            <w:tcW w:w="1276" w:type="dxa"/>
          </w:tcPr>
          <w:p w:rsidR="00FA0FD7" w:rsidRPr="002B21A9" w:rsidRDefault="00CC4CBD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Одиссей,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Гаргона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, сирены</w:t>
            </w:r>
          </w:p>
        </w:tc>
        <w:tc>
          <w:tcPr>
            <w:tcW w:w="1134" w:type="dxa"/>
          </w:tcPr>
          <w:p w:rsidR="00FA0FD7" w:rsidRPr="002B21A9" w:rsidRDefault="005C3120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33" w:history="1">
              <w:r w:rsidR="00F64BBB" w:rsidRPr="00F64BBB">
                <w:rPr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ellada.spb.ru</w:t>
              </w:r>
            </w:hyperlink>
          </w:p>
        </w:tc>
      </w:tr>
      <w:tr w:rsidR="00FA0FD7" w:rsidRPr="005C3120" w:rsidTr="00FA0FD7">
        <w:trPr>
          <w:trHeight w:val="2157"/>
        </w:trPr>
        <w:tc>
          <w:tcPr>
            <w:tcW w:w="50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29.</w:t>
            </w:r>
          </w:p>
        </w:tc>
        <w:tc>
          <w:tcPr>
            <w:tcW w:w="2905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2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Подъем хозяйственной</w:t>
            </w:r>
            <w:r w:rsidRPr="002B21A9">
              <w:rPr>
                <w:rFonts w:ascii="Times New Roman" w:eastAsia="Calibri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жизни после «темных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веков». Развитие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земледелия</w:t>
            </w:r>
            <w:r w:rsidRPr="002B21A9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</w:t>
            </w:r>
            <w:r w:rsidRPr="002B21A9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ремесла.</w:t>
            </w:r>
          </w:p>
        </w:tc>
        <w:tc>
          <w:tcPr>
            <w:tcW w:w="73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92" w:lineRule="auto"/>
              <w:ind w:right="25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 опрос;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Тестирование;</w:t>
            </w:r>
          </w:p>
        </w:tc>
        <w:tc>
          <w:tcPr>
            <w:tcW w:w="1276" w:type="dxa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134" w:type="dxa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FA0FD7" w:rsidRPr="00714B6C" w:rsidTr="00FA0FD7">
        <w:trPr>
          <w:trHeight w:val="2493"/>
        </w:trPr>
        <w:tc>
          <w:tcPr>
            <w:tcW w:w="50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30.</w:t>
            </w:r>
          </w:p>
        </w:tc>
        <w:tc>
          <w:tcPr>
            <w:tcW w:w="2905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Становление полисов, их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политическое устройство.</w:t>
            </w:r>
            <w:r w:rsidRPr="002B21A9">
              <w:rPr>
                <w:rFonts w:ascii="Times New Roman" w:eastAsia="Calibri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Аристократия</w:t>
            </w:r>
            <w:r w:rsidRPr="002B21A9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демос.</w:t>
            </w:r>
          </w:p>
        </w:tc>
        <w:tc>
          <w:tcPr>
            <w:tcW w:w="73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92" w:lineRule="auto"/>
              <w:ind w:right="25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 опрос;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Тестирование;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ВПР;</w:t>
            </w:r>
          </w:p>
        </w:tc>
        <w:tc>
          <w:tcPr>
            <w:tcW w:w="1276" w:type="dxa"/>
          </w:tcPr>
          <w:p w:rsidR="00FA0FD7" w:rsidRPr="002B21A9" w:rsidRDefault="00CC4CBD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Полис, демос, аристократия</w:t>
            </w:r>
          </w:p>
        </w:tc>
        <w:tc>
          <w:tcPr>
            <w:tcW w:w="1134" w:type="dxa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FA0FD7" w:rsidRPr="00714B6C" w:rsidTr="00FA0FD7">
        <w:trPr>
          <w:trHeight w:val="2157"/>
        </w:trPr>
        <w:tc>
          <w:tcPr>
            <w:tcW w:w="50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31.</w:t>
            </w:r>
          </w:p>
        </w:tc>
        <w:tc>
          <w:tcPr>
            <w:tcW w:w="2905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8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Великая греческая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колонизация. Метрополии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колонии.</w:t>
            </w:r>
          </w:p>
        </w:tc>
        <w:tc>
          <w:tcPr>
            <w:tcW w:w="73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92" w:lineRule="auto"/>
              <w:ind w:right="25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 опрос;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ВПР;</w:t>
            </w:r>
          </w:p>
        </w:tc>
        <w:tc>
          <w:tcPr>
            <w:tcW w:w="1276" w:type="dxa"/>
          </w:tcPr>
          <w:p w:rsidR="00FA0FD7" w:rsidRPr="002B21A9" w:rsidRDefault="00CC4CBD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Метрополия,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коллонии</w:t>
            </w:r>
            <w:proofErr w:type="spellEnd"/>
          </w:p>
        </w:tc>
        <w:tc>
          <w:tcPr>
            <w:tcW w:w="1134" w:type="dxa"/>
          </w:tcPr>
          <w:p w:rsidR="00F64BBB" w:rsidRPr="0064318C" w:rsidRDefault="005C3120" w:rsidP="00F64BBB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b/>
                <w:bCs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hyperlink r:id="rId34" w:history="1">
              <w:r w:rsidR="00F64BBB" w:rsidRPr="00F64BBB">
                <w:rPr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pero-maat.ru</w:t>
              </w:r>
            </w:hyperlink>
          </w:p>
          <w:p w:rsidR="00FA0FD7" w:rsidRPr="0064318C" w:rsidRDefault="005C3120" w:rsidP="00F64BBB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</w:rPr>
            </w:pPr>
            <w:hyperlink r:id="rId35" w:history="1">
              <w:r w:rsidR="00F64BBB" w:rsidRPr="00F64BBB">
                <w:rPr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istorya.ru</w:t>
              </w:r>
            </w:hyperlink>
          </w:p>
        </w:tc>
      </w:tr>
      <w:tr w:rsidR="00FA0FD7" w:rsidRPr="00714B6C" w:rsidTr="00FA0FD7">
        <w:trPr>
          <w:trHeight w:val="2493"/>
        </w:trPr>
        <w:tc>
          <w:tcPr>
            <w:tcW w:w="50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32.</w:t>
            </w:r>
          </w:p>
        </w:tc>
        <w:tc>
          <w:tcPr>
            <w:tcW w:w="2905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38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Афины: утверждение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демократии. Законы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Солона. Реформы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Клисфена</w:t>
            </w:r>
            <w:proofErr w:type="spellEnd"/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,</w:t>
            </w:r>
            <w:r w:rsidRPr="002B21A9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их</w:t>
            </w:r>
            <w:r w:rsidRPr="002B21A9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значение.</w:t>
            </w:r>
          </w:p>
        </w:tc>
        <w:tc>
          <w:tcPr>
            <w:tcW w:w="73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92" w:lineRule="auto"/>
              <w:ind w:right="25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 опрос;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Тестирование;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ВПР;</w:t>
            </w:r>
          </w:p>
        </w:tc>
        <w:tc>
          <w:tcPr>
            <w:tcW w:w="1276" w:type="dxa"/>
          </w:tcPr>
          <w:p w:rsidR="00FA0FD7" w:rsidRPr="002B21A9" w:rsidRDefault="00CC4CBD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Демократия, реформа</w:t>
            </w:r>
          </w:p>
        </w:tc>
        <w:tc>
          <w:tcPr>
            <w:tcW w:w="1134" w:type="dxa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</w:tbl>
    <w:p w:rsidR="002B21A9" w:rsidRPr="002B21A9" w:rsidRDefault="002B21A9" w:rsidP="002B21A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lang w:val="ru-RU"/>
        </w:rPr>
        <w:sectPr w:rsidR="002B21A9" w:rsidRPr="002B21A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10944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2905"/>
        <w:gridCol w:w="732"/>
        <w:gridCol w:w="708"/>
        <w:gridCol w:w="708"/>
        <w:gridCol w:w="993"/>
        <w:gridCol w:w="1559"/>
        <w:gridCol w:w="1559"/>
        <w:gridCol w:w="1276"/>
      </w:tblGrid>
      <w:tr w:rsidR="00FA0FD7" w:rsidRPr="00714B6C" w:rsidTr="00FA0FD7">
        <w:trPr>
          <w:trHeight w:val="2493"/>
        </w:trPr>
        <w:tc>
          <w:tcPr>
            <w:tcW w:w="50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33.</w:t>
            </w:r>
          </w:p>
        </w:tc>
        <w:tc>
          <w:tcPr>
            <w:tcW w:w="2905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39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Спарта: основные группы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населения, политическое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устройство. Организация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военного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дела.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74" w:lineRule="exact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Спартанское</w:t>
            </w:r>
            <w:r w:rsidRPr="002B21A9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воспитание.</w:t>
            </w:r>
          </w:p>
        </w:tc>
        <w:tc>
          <w:tcPr>
            <w:tcW w:w="73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92" w:lineRule="auto"/>
              <w:ind w:right="25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 опрос;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Тестирование;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ВПР;</w:t>
            </w:r>
          </w:p>
        </w:tc>
        <w:tc>
          <w:tcPr>
            <w:tcW w:w="1559" w:type="dxa"/>
          </w:tcPr>
          <w:p w:rsidR="00FA0FD7" w:rsidRPr="002B21A9" w:rsidRDefault="00CC4CBD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Спартанец, спартанское воспитание, Спарта</w:t>
            </w:r>
          </w:p>
        </w:tc>
        <w:tc>
          <w:tcPr>
            <w:tcW w:w="1276" w:type="dxa"/>
          </w:tcPr>
          <w:p w:rsidR="00FA0FD7" w:rsidRPr="002B21A9" w:rsidRDefault="005C3120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36" w:history="1">
              <w:r w:rsidR="00F64BBB" w:rsidRPr="00F64BBB">
                <w:rPr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ellada.spb.ru</w:t>
              </w:r>
            </w:hyperlink>
          </w:p>
        </w:tc>
      </w:tr>
      <w:tr w:rsidR="00FA0FD7" w:rsidRPr="00714B6C" w:rsidTr="00FA0FD7">
        <w:trPr>
          <w:trHeight w:val="2157"/>
        </w:trPr>
        <w:tc>
          <w:tcPr>
            <w:tcW w:w="50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34.</w:t>
            </w:r>
          </w:p>
        </w:tc>
        <w:tc>
          <w:tcPr>
            <w:tcW w:w="2905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7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Греко-персидские войны.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Причины войн. Походы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персов</w:t>
            </w:r>
            <w:r w:rsidRPr="002B21A9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на Грецию.</w:t>
            </w:r>
          </w:p>
        </w:tc>
        <w:tc>
          <w:tcPr>
            <w:tcW w:w="73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92" w:lineRule="auto"/>
              <w:ind w:right="25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 опрос;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ВПР;</w:t>
            </w:r>
          </w:p>
        </w:tc>
        <w:tc>
          <w:tcPr>
            <w:tcW w:w="1559" w:type="dxa"/>
          </w:tcPr>
          <w:p w:rsidR="00FA0FD7" w:rsidRPr="002B21A9" w:rsidRDefault="00CC4CBD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Военный поход</w:t>
            </w:r>
          </w:p>
        </w:tc>
        <w:tc>
          <w:tcPr>
            <w:tcW w:w="1276" w:type="dxa"/>
          </w:tcPr>
          <w:p w:rsidR="00FA0FD7" w:rsidRPr="002B21A9" w:rsidRDefault="005C3120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37" w:history="1">
              <w:r w:rsidR="00F64BBB" w:rsidRPr="00F64BBB">
                <w:rPr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ellada.spb.ru</w:t>
              </w:r>
            </w:hyperlink>
          </w:p>
        </w:tc>
      </w:tr>
      <w:tr w:rsidR="00FA0FD7" w:rsidRPr="00714B6C" w:rsidTr="00FA0FD7">
        <w:trPr>
          <w:trHeight w:val="2493"/>
        </w:trPr>
        <w:tc>
          <w:tcPr>
            <w:tcW w:w="50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35.</w:t>
            </w:r>
          </w:p>
        </w:tc>
        <w:tc>
          <w:tcPr>
            <w:tcW w:w="2905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316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Битва при Марафоне, ее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значение. Усиление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афинского могущества;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Фемистокл</w:t>
            </w:r>
            <w:proofErr w:type="spellEnd"/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. Битва при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Фермопилах</w:t>
            </w:r>
          </w:p>
        </w:tc>
        <w:tc>
          <w:tcPr>
            <w:tcW w:w="73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92" w:lineRule="auto"/>
              <w:ind w:right="25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 опрос;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Тестирование;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ВПР;</w:t>
            </w:r>
          </w:p>
        </w:tc>
        <w:tc>
          <w:tcPr>
            <w:tcW w:w="1559" w:type="dxa"/>
          </w:tcPr>
          <w:p w:rsidR="00FA0FD7" w:rsidRPr="002B21A9" w:rsidRDefault="00CC4CBD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Афинское могущество</w:t>
            </w:r>
          </w:p>
        </w:tc>
        <w:tc>
          <w:tcPr>
            <w:tcW w:w="1276" w:type="dxa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FA0FD7" w:rsidRPr="00714B6C" w:rsidTr="00FA0FD7">
        <w:trPr>
          <w:trHeight w:val="2829"/>
        </w:trPr>
        <w:tc>
          <w:tcPr>
            <w:tcW w:w="50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36.</w:t>
            </w:r>
          </w:p>
        </w:tc>
        <w:tc>
          <w:tcPr>
            <w:tcW w:w="2905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28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Захват персами Аттики.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Победы греков в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Саламинском</w:t>
            </w:r>
            <w:proofErr w:type="spellEnd"/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сражении,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при </w:t>
            </w:r>
            <w:proofErr w:type="spellStart"/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Платеях</w:t>
            </w:r>
            <w:proofErr w:type="spellEnd"/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и </w:t>
            </w:r>
            <w:proofErr w:type="spellStart"/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Микале</w:t>
            </w:r>
            <w:proofErr w:type="spellEnd"/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.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Итоги греко-персидских</w:t>
            </w:r>
            <w:r w:rsidRPr="002B21A9">
              <w:rPr>
                <w:rFonts w:ascii="Times New Roman" w:eastAsia="Calibri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войн</w:t>
            </w:r>
          </w:p>
        </w:tc>
        <w:tc>
          <w:tcPr>
            <w:tcW w:w="73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Практическая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работа;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92" w:lineRule="auto"/>
              <w:ind w:right="25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 опрос;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ВПР;</w:t>
            </w:r>
          </w:p>
        </w:tc>
        <w:tc>
          <w:tcPr>
            <w:tcW w:w="1559" w:type="dxa"/>
          </w:tcPr>
          <w:p w:rsidR="00FA0FD7" w:rsidRPr="002B21A9" w:rsidRDefault="00335485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Аттика,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Саламинское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сражение</w:t>
            </w:r>
          </w:p>
        </w:tc>
        <w:tc>
          <w:tcPr>
            <w:tcW w:w="1276" w:type="dxa"/>
          </w:tcPr>
          <w:p w:rsidR="00F64BBB" w:rsidRPr="0064318C" w:rsidRDefault="005C3120" w:rsidP="00F64BBB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b/>
                <w:bCs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hyperlink r:id="rId38" w:history="1">
              <w:r w:rsidR="00F64BBB" w:rsidRPr="00F64BBB">
                <w:rPr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pero-maat.ru</w:t>
              </w:r>
            </w:hyperlink>
          </w:p>
          <w:p w:rsidR="00FA0FD7" w:rsidRPr="0064318C" w:rsidRDefault="005C3120" w:rsidP="00F64BBB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</w:rPr>
            </w:pPr>
            <w:hyperlink r:id="rId39" w:history="1">
              <w:r w:rsidR="00F64BBB" w:rsidRPr="00F64BBB">
                <w:rPr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istorya.ru</w:t>
              </w:r>
            </w:hyperlink>
          </w:p>
        </w:tc>
      </w:tr>
      <w:tr w:rsidR="00FA0FD7" w:rsidRPr="00714B6C" w:rsidTr="00FA0FD7">
        <w:trPr>
          <w:trHeight w:val="1821"/>
        </w:trPr>
        <w:tc>
          <w:tcPr>
            <w:tcW w:w="50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37.</w:t>
            </w:r>
          </w:p>
        </w:tc>
        <w:tc>
          <w:tcPr>
            <w:tcW w:w="2905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26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Возвышение Афинского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государства. Афины при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Перикле. Хозяйственная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жизнь. Развитие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рабовладения.</w:t>
            </w:r>
          </w:p>
        </w:tc>
        <w:tc>
          <w:tcPr>
            <w:tcW w:w="73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92" w:lineRule="auto"/>
              <w:ind w:right="20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</w:t>
            </w:r>
            <w:r w:rsidRPr="002B21A9">
              <w:rPr>
                <w:rFonts w:ascii="Times New Roman" w:eastAsia="Calibri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опрос;;</w:t>
            </w:r>
          </w:p>
        </w:tc>
        <w:tc>
          <w:tcPr>
            <w:tcW w:w="1559" w:type="dxa"/>
          </w:tcPr>
          <w:p w:rsidR="00FA0FD7" w:rsidRPr="002B21A9" w:rsidRDefault="00335485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Рабовладение, налоги,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закобаление</w:t>
            </w:r>
            <w:proofErr w:type="spellEnd"/>
          </w:p>
        </w:tc>
        <w:tc>
          <w:tcPr>
            <w:tcW w:w="1276" w:type="dxa"/>
          </w:tcPr>
          <w:p w:rsidR="00FA0FD7" w:rsidRPr="002B21A9" w:rsidRDefault="005C3120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40" w:history="1">
              <w:r w:rsidR="00F64BBB" w:rsidRPr="00F64BBB">
                <w:rPr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ellada.spb.ru</w:t>
              </w:r>
            </w:hyperlink>
          </w:p>
        </w:tc>
      </w:tr>
      <w:tr w:rsidR="00FA0FD7" w:rsidRPr="00714B6C" w:rsidTr="00FA0FD7">
        <w:trPr>
          <w:trHeight w:val="2157"/>
        </w:trPr>
        <w:tc>
          <w:tcPr>
            <w:tcW w:w="504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38.</w:t>
            </w:r>
          </w:p>
        </w:tc>
        <w:tc>
          <w:tcPr>
            <w:tcW w:w="2905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39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Пелопоннесская война: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причины, участники,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итоги.</w:t>
            </w:r>
            <w:r w:rsidRPr="002B21A9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Упадок</w:t>
            </w:r>
            <w:r w:rsidRPr="002B21A9">
              <w:rPr>
                <w:rFonts w:ascii="Times New Roman" w:eastAsia="Calibri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Эллады.</w:t>
            </w:r>
          </w:p>
        </w:tc>
        <w:tc>
          <w:tcPr>
            <w:tcW w:w="732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FA0FD7" w:rsidRPr="002B21A9" w:rsidRDefault="00FA0FD7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Практическая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работа;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:rsidR="00FA0FD7" w:rsidRPr="002B21A9" w:rsidRDefault="00FA0FD7" w:rsidP="002B21A9">
            <w:pPr>
              <w:widowControl w:val="0"/>
              <w:autoSpaceDE w:val="0"/>
              <w:autoSpaceDN w:val="0"/>
              <w:spacing w:after="0" w:line="292" w:lineRule="auto"/>
              <w:ind w:right="407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листа»;;</w:t>
            </w:r>
          </w:p>
        </w:tc>
        <w:tc>
          <w:tcPr>
            <w:tcW w:w="1559" w:type="dxa"/>
          </w:tcPr>
          <w:p w:rsidR="00FA0FD7" w:rsidRPr="002B21A9" w:rsidRDefault="00335485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Эллада,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Пелопоннеская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война</w:t>
            </w:r>
          </w:p>
        </w:tc>
        <w:tc>
          <w:tcPr>
            <w:tcW w:w="1276" w:type="dxa"/>
          </w:tcPr>
          <w:p w:rsidR="00F64BBB" w:rsidRPr="0064318C" w:rsidRDefault="005C3120" w:rsidP="00F64BBB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b/>
                <w:bCs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hyperlink r:id="rId41" w:history="1">
              <w:r w:rsidR="00F64BBB" w:rsidRPr="00F64BBB">
                <w:rPr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pero-maat.ru</w:t>
              </w:r>
            </w:hyperlink>
          </w:p>
          <w:p w:rsidR="00FA0FD7" w:rsidRPr="0064318C" w:rsidRDefault="005C3120" w:rsidP="00F64BBB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b/>
                <w:bCs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hyperlink r:id="rId42" w:history="1">
              <w:r w:rsidR="00F64BBB" w:rsidRPr="00F64BBB">
                <w:rPr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istorya.ru</w:t>
              </w:r>
            </w:hyperlink>
          </w:p>
          <w:p w:rsidR="00F64BBB" w:rsidRPr="0064318C" w:rsidRDefault="005C3120" w:rsidP="00F64BBB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</w:rPr>
            </w:pPr>
            <w:hyperlink r:id="rId43" w:history="1">
              <w:r w:rsidR="00F64BBB" w:rsidRPr="00F64BBB">
                <w:rPr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ellada.spb.ru</w:t>
              </w:r>
            </w:hyperlink>
          </w:p>
        </w:tc>
      </w:tr>
    </w:tbl>
    <w:p w:rsidR="002B21A9" w:rsidRPr="0064318C" w:rsidRDefault="002B21A9" w:rsidP="002B21A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</w:rPr>
        <w:sectPr w:rsidR="002B21A9" w:rsidRPr="0064318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1108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2905"/>
        <w:gridCol w:w="732"/>
        <w:gridCol w:w="566"/>
        <w:gridCol w:w="567"/>
        <w:gridCol w:w="850"/>
        <w:gridCol w:w="1701"/>
        <w:gridCol w:w="1701"/>
        <w:gridCol w:w="1560"/>
      </w:tblGrid>
      <w:tr w:rsidR="00335485" w:rsidRPr="00714B6C" w:rsidTr="00335485">
        <w:trPr>
          <w:trHeight w:val="2493"/>
        </w:trPr>
        <w:tc>
          <w:tcPr>
            <w:tcW w:w="504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39.</w:t>
            </w:r>
          </w:p>
        </w:tc>
        <w:tc>
          <w:tcPr>
            <w:tcW w:w="2905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285"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Религия древних греков;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пантеон богов. Храмы и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жрецы.</w:t>
            </w:r>
          </w:p>
        </w:tc>
        <w:tc>
          <w:tcPr>
            <w:tcW w:w="732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0.5</w:t>
            </w:r>
          </w:p>
        </w:tc>
        <w:tc>
          <w:tcPr>
            <w:tcW w:w="850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:rsidR="00335485" w:rsidRPr="002B21A9" w:rsidRDefault="00335485" w:rsidP="002B21A9">
            <w:pPr>
              <w:widowControl w:val="0"/>
              <w:autoSpaceDE w:val="0"/>
              <w:autoSpaceDN w:val="0"/>
              <w:spacing w:after="0" w:line="292" w:lineRule="auto"/>
              <w:ind w:right="25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 опрос;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Тестирование;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ВПР;;</w:t>
            </w:r>
          </w:p>
        </w:tc>
        <w:tc>
          <w:tcPr>
            <w:tcW w:w="1701" w:type="dxa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Жрецы, мифы</w:t>
            </w:r>
          </w:p>
        </w:tc>
        <w:tc>
          <w:tcPr>
            <w:tcW w:w="1560" w:type="dxa"/>
          </w:tcPr>
          <w:p w:rsidR="00335485" w:rsidRPr="00F64BBB" w:rsidRDefault="005C3120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hyperlink r:id="rId44" w:history="1">
              <w:r w:rsidR="00F64BBB" w:rsidRPr="00F64BBB">
                <w:rPr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ellada.spb.ru</w:t>
              </w:r>
            </w:hyperlink>
          </w:p>
        </w:tc>
      </w:tr>
      <w:tr w:rsidR="00335485" w:rsidRPr="00714B6C" w:rsidTr="00335485">
        <w:trPr>
          <w:trHeight w:val="2493"/>
        </w:trPr>
        <w:tc>
          <w:tcPr>
            <w:tcW w:w="504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40.</w:t>
            </w:r>
          </w:p>
        </w:tc>
        <w:tc>
          <w:tcPr>
            <w:tcW w:w="2905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66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Развитие наук. Греческая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философия. Школа и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образование. Литература.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Греческое искусство: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архитектура,</w:t>
            </w:r>
            <w:r w:rsidRPr="002B21A9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скульптура.</w:t>
            </w:r>
          </w:p>
        </w:tc>
        <w:tc>
          <w:tcPr>
            <w:tcW w:w="732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:rsidR="00335485" w:rsidRPr="002B21A9" w:rsidRDefault="00335485" w:rsidP="002B21A9">
            <w:pPr>
              <w:widowControl w:val="0"/>
              <w:autoSpaceDE w:val="0"/>
              <w:autoSpaceDN w:val="0"/>
              <w:spacing w:after="0" w:line="292" w:lineRule="auto"/>
              <w:ind w:right="25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 опрос;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Тестирование;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ВПР;;</w:t>
            </w:r>
          </w:p>
        </w:tc>
        <w:tc>
          <w:tcPr>
            <w:tcW w:w="1701" w:type="dxa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Портик, колонны, поэмы</w:t>
            </w:r>
          </w:p>
        </w:tc>
        <w:tc>
          <w:tcPr>
            <w:tcW w:w="1560" w:type="dxa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335485" w:rsidRPr="005C3120" w:rsidTr="00335485">
        <w:trPr>
          <w:trHeight w:val="2157"/>
        </w:trPr>
        <w:tc>
          <w:tcPr>
            <w:tcW w:w="504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41.</w:t>
            </w:r>
          </w:p>
        </w:tc>
        <w:tc>
          <w:tcPr>
            <w:tcW w:w="2905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5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Повседневная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жизнь</w:t>
            </w:r>
            <w:r w:rsidRPr="002B21A9">
              <w:rPr>
                <w:rFonts w:ascii="Times New Roman" w:eastAsia="Calibri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быт древних греков. Досуг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(театр, спортивные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состязания).</w:t>
            </w:r>
          </w:p>
          <w:p w:rsidR="00335485" w:rsidRPr="002B21A9" w:rsidRDefault="00335485" w:rsidP="002B21A9">
            <w:pPr>
              <w:widowControl w:val="0"/>
              <w:autoSpaceDE w:val="0"/>
              <w:autoSpaceDN w:val="0"/>
              <w:spacing w:after="0" w:line="292" w:lineRule="auto"/>
              <w:ind w:right="45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Общегреческие игры в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Олимпии.</w:t>
            </w:r>
          </w:p>
        </w:tc>
        <w:tc>
          <w:tcPr>
            <w:tcW w:w="732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6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Контрольная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работа;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ВПР;</w:t>
            </w:r>
          </w:p>
        </w:tc>
        <w:tc>
          <w:tcPr>
            <w:tcW w:w="1701" w:type="dxa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6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Театр, олимпиада, атлетика, метание диска</w:t>
            </w:r>
          </w:p>
        </w:tc>
        <w:tc>
          <w:tcPr>
            <w:tcW w:w="1560" w:type="dxa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6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335485" w:rsidRPr="00714B6C" w:rsidTr="00335485">
        <w:trPr>
          <w:trHeight w:val="2493"/>
        </w:trPr>
        <w:tc>
          <w:tcPr>
            <w:tcW w:w="504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42.</w:t>
            </w:r>
          </w:p>
        </w:tc>
        <w:tc>
          <w:tcPr>
            <w:tcW w:w="2905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8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Возвышение Македонии.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Политика Филиппа II.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Главенство Македонии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над греческими полисами.</w:t>
            </w:r>
            <w:r w:rsidRPr="002B21A9">
              <w:rPr>
                <w:rFonts w:ascii="Times New Roman" w:eastAsia="Calibri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Коринфский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союз.</w:t>
            </w:r>
          </w:p>
        </w:tc>
        <w:tc>
          <w:tcPr>
            <w:tcW w:w="732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:rsidR="00335485" w:rsidRPr="002B21A9" w:rsidRDefault="00335485" w:rsidP="002B21A9">
            <w:pPr>
              <w:widowControl w:val="0"/>
              <w:autoSpaceDE w:val="0"/>
              <w:autoSpaceDN w:val="0"/>
              <w:spacing w:after="0" w:line="292" w:lineRule="auto"/>
              <w:ind w:right="25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 опрос;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Тестирование;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ВПР;</w:t>
            </w:r>
          </w:p>
        </w:tc>
        <w:tc>
          <w:tcPr>
            <w:tcW w:w="1701" w:type="dxa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Полис, Коринфский союз</w:t>
            </w:r>
          </w:p>
        </w:tc>
        <w:tc>
          <w:tcPr>
            <w:tcW w:w="1560" w:type="dxa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335485" w:rsidRPr="00714B6C" w:rsidTr="00335485">
        <w:trPr>
          <w:trHeight w:val="2493"/>
        </w:trPr>
        <w:tc>
          <w:tcPr>
            <w:tcW w:w="504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43.</w:t>
            </w:r>
          </w:p>
        </w:tc>
        <w:tc>
          <w:tcPr>
            <w:tcW w:w="2905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69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Александр Македонский и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его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завоевания</w:t>
            </w:r>
            <w:r w:rsidRPr="002B21A9">
              <w:rPr>
                <w:rFonts w:ascii="Times New Roman" w:eastAsia="Calibri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на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Востоке. Распад державы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Александра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Македонского.</w:t>
            </w:r>
          </w:p>
          <w:p w:rsidR="00335485" w:rsidRPr="002B21A9" w:rsidRDefault="00335485" w:rsidP="002B21A9">
            <w:pPr>
              <w:widowControl w:val="0"/>
              <w:autoSpaceDE w:val="0"/>
              <w:autoSpaceDN w:val="0"/>
              <w:spacing w:after="0" w:line="292" w:lineRule="auto"/>
              <w:ind w:right="6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Эллинистические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государства</w:t>
            </w:r>
            <w:r w:rsidRPr="002B21A9">
              <w:rPr>
                <w:rFonts w:ascii="Times New Roman" w:eastAsia="Calibri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Востока.</w:t>
            </w:r>
          </w:p>
        </w:tc>
        <w:tc>
          <w:tcPr>
            <w:tcW w:w="732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:rsidR="00335485" w:rsidRPr="002B21A9" w:rsidRDefault="00335485" w:rsidP="002B21A9">
            <w:pPr>
              <w:widowControl w:val="0"/>
              <w:autoSpaceDE w:val="0"/>
              <w:autoSpaceDN w:val="0"/>
              <w:spacing w:after="0" w:line="292" w:lineRule="auto"/>
              <w:ind w:right="25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 опрос;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Тестирование;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ВПР;;</w:t>
            </w:r>
          </w:p>
        </w:tc>
        <w:tc>
          <w:tcPr>
            <w:tcW w:w="1701" w:type="dxa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Македония,Эллинистическое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государство</w:t>
            </w:r>
          </w:p>
        </w:tc>
        <w:tc>
          <w:tcPr>
            <w:tcW w:w="1560" w:type="dxa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335485" w:rsidRPr="002B21A9" w:rsidTr="00335485">
        <w:trPr>
          <w:trHeight w:val="2829"/>
        </w:trPr>
        <w:tc>
          <w:tcPr>
            <w:tcW w:w="504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44.</w:t>
            </w:r>
          </w:p>
        </w:tc>
        <w:tc>
          <w:tcPr>
            <w:tcW w:w="2905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94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Культура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эллинистического мира.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Александрия</w:t>
            </w:r>
            <w:r w:rsidRPr="002B21A9">
              <w:rPr>
                <w:rFonts w:ascii="Times New Roman" w:eastAsia="Calibri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Египетская.</w:t>
            </w:r>
          </w:p>
        </w:tc>
        <w:tc>
          <w:tcPr>
            <w:tcW w:w="732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0.5</w:t>
            </w:r>
          </w:p>
        </w:tc>
        <w:tc>
          <w:tcPr>
            <w:tcW w:w="850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Тестирование;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Практическая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работа;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:rsidR="00335485" w:rsidRPr="002B21A9" w:rsidRDefault="00335485" w:rsidP="002B21A9">
            <w:pPr>
              <w:widowControl w:val="0"/>
              <w:autoSpaceDE w:val="0"/>
              <w:autoSpaceDN w:val="0"/>
              <w:spacing w:after="0" w:line="292" w:lineRule="auto"/>
              <w:ind w:right="407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</w:t>
            </w:r>
          </w:p>
          <w:p w:rsidR="00335485" w:rsidRPr="002B21A9" w:rsidRDefault="00335485" w:rsidP="002B21A9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ВПР;</w:t>
            </w:r>
          </w:p>
        </w:tc>
        <w:tc>
          <w:tcPr>
            <w:tcW w:w="1701" w:type="dxa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Эллинистическая культура</w:t>
            </w:r>
          </w:p>
        </w:tc>
        <w:tc>
          <w:tcPr>
            <w:tcW w:w="1560" w:type="dxa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</w:tbl>
    <w:p w:rsidR="002B21A9" w:rsidRPr="002B21A9" w:rsidRDefault="002B21A9" w:rsidP="002B21A9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lang w:val="ru-RU"/>
        </w:rPr>
        <w:sectPr w:rsidR="002B21A9" w:rsidRPr="002B21A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1108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2905"/>
        <w:gridCol w:w="732"/>
        <w:gridCol w:w="566"/>
        <w:gridCol w:w="850"/>
        <w:gridCol w:w="993"/>
        <w:gridCol w:w="1984"/>
        <w:gridCol w:w="1276"/>
        <w:gridCol w:w="1276"/>
      </w:tblGrid>
      <w:tr w:rsidR="00335485" w:rsidRPr="005C3120" w:rsidTr="00335485">
        <w:trPr>
          <w:trHeight w:val="2493"/>
        </w:trPr>
        <w:tc>
          <w:tcPr>
            <w:tcW w:w="504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45.</w:t>
            </w:r>
          </w:p>
        </w:tc>
        <w:tc>
          <w:tcPr>
            <w:tcW w:w="2905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7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Природа и население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Апеннинского</w:t>
            </w:r>
            <w:proofErr w:type="spellEnd"/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полуострова в древности.</w:t>
            </w:r>
            <w:r w:rsidRPr="002B21A9">
              <w:rPr>
                <w:rFonts w:ascii="Times New Roman" w:eastAsia="Calibri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Этрусские города-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государства. Наследие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этрусков. Легенды об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основании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Рима.</w:t>
            </w:r>
          </w:p>
        </w:tc>
        <w:tc>
          <w:tcPr>
            <w:tcW w:w="732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0.5</w:t>
            </w:r>
          </w:p>
        </w:tc>
        <w:tc>
          <w:tcPr>
            <w:tcW w:w="993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Практическая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работа;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:rsidR="00335485" w:rsidRPr="002B21A9" w:rsidRDefault="00335485" w:rsidP="002B21A9">
            <w:pPr>
              <w:widowControl w:val="0"/>
              <w:autoSpaceDE w:val="0"/>
              <w:autoSpaceDN w:val="0"/>
              <w:spacing w:after="0" w:line="292" w:lineRule="auto"/>
              <w:ind w:right="407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</w:t>
            </w:r>
          </w:p>
        </w:tc>
        <w:tc>
          <w:tcPr>
            <w:tcW w:w="1276" w:type="dxa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Этрусские города, Ромул, Рим, Капитолий</w:t>
            </w:r>
          </w:p>
        </w:tc>
        <w:tc>
          <w:tcPr>
            <w:tcW w:w="1276" w:type="dxa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335485" w:rsidRPr="00714B6C" w:rsidTr="00335485">
        <w:trPr>
          <w:trHeight w:val="2493"/>
        </w:trPr>
        <w:tc>
          <w:tcPr>
            <w:tcW w:w="504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46.</w:t>
            </w:r>
          </w:p>
        </w:tc>
        <w:tc>
          <w:tcPr>
            <w:tcW w:w="2905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54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Рим эпохи царей.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Республика римских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граждан. Патриции и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плебеи. Управление и</w:t>
            </w:r>
            <w:r w:rsidRPr="002B21A9">
              <w:rPr>
                <w:rFonts w:ascii="Times New Roman" w:eastAsia="Calibri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законы.</w:t>
            </w:r>
          </w:p>
        </w:tc>
        <w:tc>
          <w:tcPr>
            <w:tcW w:w="732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:rsidR="00335485" w:rsidRPr="002B21A9" w:rsidRDefault="00335485" w:rsidP="002B21A9">
            <w:pPr>
              <w:widowControl w:val="0"/>
              <w:autoSpaceDE w:val="0"/>
              <w:autoSpaceDN w:val="0"/>
              <w:spacing w:after="0" w:line="292" w:lineRule="auto"/>
              <w:ind w:right="25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 опрос;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Тестирование;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ВПР;;</w:t>
            </w:r>
          </w:p>
        </w:tc>
        <w:tc>
          <w:tcPr>
            <w:tcW w:w="1276" w:type="dxa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Патриции, плебеи</w:t>
            </w:r>
          </w:p>
        </w:tc>
        <w:tc>
          <w:tcPr>
            <w:tcW w:w="1276" w:type="dxa"/>
          </w:tcPr>
          <w:p w:rsidR="00F64BBB" w:rsidRDefault="005C3120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b/>
                <w:bCs/>
                <w:color w:val="0000FF"/>
                <w:sz w:val="20"/>
                <w:szCs w:val="20"/>
                <w:u w:val="single"/>
                <w:shd w:val="clear" w:color="auto" w:fill="FFFFFF"/>
                <w:lang w:val="ru-RU"/>
              </w:rPr>
            </w:pPr>
            <w:hyperlink r:id="rId45" w:history="1">
              <w:r w:rsidR="00F64BBB" w:rsidRPr="00F64BBB">
                <w:rPr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pero-maat.ru</w:t>
              </w:r>
            </w:hyperlink>
          </w:p>
          <w:p w:rsidR="00F64BBB" w:rsidRPr="00F64BBB" w:rsidRDefault="005C3120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b/>
                <w:bCs/>
                <w:color w:val="0000FF"/>
                <w:sz w:val="20"/>
                <w:szCs w:val="20"/>
                <w:u w:val="single"/>
                <w:shd w:val="clear" w:color="auto" w:fill="FFFFFF"/>
                <w:lang w:val="ru-RU"/>
              </w:rPr>
            </w:pPr>
            <w:hyperlink r:id="rId46" w:history="1">
              <w:r w:rsidR="00F64BBB" w:rsidRPr="00F64BBB">
                <w:rPr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istorya.ru</w:t>
              </w:r>
            </w:hyperlink>
            <w:r w:rsidR="00F64BBB" w:rsidRPr="00F64BBB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335485" w:rsidRPr="00F64BBB" w:rsidRDefault="00F64BBB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F64BBB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335485" w:rsidRPr="00714B6C" w:rsidTr="00335485">
        <w:trPr>
          <w:trHeight w:val="2157"/>
        </w:trPr>
        <w:tc>
          <w:tcPr>
            <w:tcW w:w="504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47.</w:t>
            </w:r>
          </w:p>
        </w:tc>
        <w:tc>
          <w:tcPr>
            <w:tcW w:w="2905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519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Римское войско.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Верования древних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римлян. Боги. Жрецы.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Завоевание Римом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Италии.</w:t>
            </w:r>
          </w:p>
        </w:tc>
        <w:tc>
          <w:tcPr>
            <w:tcW w:w="732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0.5</w:t>
            </w:r>
          </w:p>
        </w:tc>
        <w:tc>
          <w:tcPr>
            <w:tcW w:w="993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Практическая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работа;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:rsidR="00335485" w:rsidRPr="002B21A9" w:rsidRDefault="00335485" w:rsidP="002B21A9">
            <w:pPr>
              <w:widowControl w:val="0"/>
              <w:autoSpaceDE w:val="0"/>
              <w:autoSpaceDN w:val="0"/>
              <w:spacing w:after="0" w:line="292" w:lineRule="auto"/>
              <w:ind w:right="407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</w:t>
            </w:r>
          </w:p>
        </w:tc>
        <w:tc>
          <w:tcPr>
            <w:tcW w:w="1276" w:type="dxa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Римское войско, вооружение</w:t>
            </w:r>
          </w:p>
        </w:tc>
        <w:tc>
          <w:tcPr>
            <w:tcW w:w="1276" w:type="dxa"/>
          </w:tcPr>
          <w:p w:rsidR="00335485" w:rsidRPr="00F64BBB" w:rsidRDefault="005C3120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hyperlink r:id="rId47" w:history="1">
              <w:r w:rsidR="00F64BBB" w:rsidRPr="00F64BBB">
                <w:rPr>
                  <w:b/>
                  <w:bCs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ancientrome.ru</w:t>
              </w:r>
            </w:hyperlink>
          </w:p>
        </w:tc>
      </w:tr>
      <w:tr w:rsidR="00335485" w:rsidRPr="00714B6C" w:rsidTr="00335485">
        <w:trPr>
          <w:trHeight w:val="2493"/>
        </w:trPr>
        <w:tc>
          <w:tcPr>
            <w:tcW w:w="504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48.</w:t>
            </w:r>
          </w:p>
        </w:tc>
        <w:tc>
          <w:tcPr>
            <w:tcW w:w="2905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348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Войны Рима с</w:t>
            </w:r>
            <w:r w:rsidRPr="002B21A9">
              <w:rPr>
                <w:rFonts w:ascii="Times New Roman" w:eastAsia="Calibri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Карфагеном.</w:t>
            </w:r>
          </w:p>
        </w:tc>
        <w:tc>
          <w:tcPr>
            <w:tcW w:w="732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:rsidR="00335485" w:rsidRPr="002B21A9" w:rsidRDefault="00335485" w:rsidP="002B21A9">
            <w:pPr>
              <w:widowControl w:val="0"/>
              <w:autoSpaceDE w:val="0"/>
              <w:autoSpaceDN w:val="0"/>
              <w:spacing w:after="0" w:line="292" w:lineRule="auto"/>
              <w:ind w:right="25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 опрос;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Тестирование;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ВПР;</w:t>
            </w:r>
          </w:p>
        </w:tc>
        <w:tc>
          <w:tcPr>
            <w:tcW w:w="1276" w:type="dxa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F64BBB" w:rsidRPr="0064318C" w:rsidRDefault="005C3120" w:rsidP="00F64BBB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b/>
                <w:bCs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hyperlink r:id="rId48" w:history="1">
              <w:r w:rsidR="00F64BBB" w:rsidRPr="00F64BBB">
                <w:rPr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pero-maat.ru</w:t>
              </w:r>
            </w:hyperlink>
          </w:p>
          <w:p w:rsidR="00335485" w:rsidRPr="0064318C" w:rsidRDefault="005C3120" w:rsidP="00F64BBB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</w:rPr>
            </w:pPr>
            <w:hyperlink r:id="rId49" w:history="1">
              <w:r w:rsidR="00F64BBB" w:rsidRPr="00F64BBB">
                <w:rPr>
                  <w:b/>
                  <w:bCs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istorya.ru</w:t>
              </w:r>
            </w:hyperlink>
          </w:p>
        </w:tc>
      </w:tr>
      <w:tr w:rsidR="00335485" w:rsidRPr="00714B6C" w:rsidTr="00335485">
        <w:trPr>
          <w:trHeight w:val="2493"/>
        </w:trPr>
        <w:tc>
          <w:tcPr>
            <w:tcW w:w="504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49.</w:t>
            </w:r>
          </w:p>
        </w:tc>
        <w:tc>
          <w:tcPr>
            <w:tcW w:w="2905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676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Ганнибал; битва при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Каннах. Поражение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Карфагена.</w:t>
            </w:r>
          </w:p>
        </w:tc>
        <w:tc>
          <w:tcPr>
            <w:tcW w:w="732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:rsidR="00335485" w:rsidRPr="002B21A9" w:rsidRDefault="00335485" w:rsidP="002B21A9">
            <w:pPr>
              <w:widowControl w:val="0"/>
              <w:autoSpaceDE w:val="0"/>
              <w:autoSpaceDN w:val="0"/>
              <w:spacing w:after="0" w:line="292" w:lineRule="auto"/>
              <w:ind w:right="25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 опрос;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Тестирование;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ВПР;</w:t>
            </w:r>
          </w:p>
        </w:tc>
        <w:tc>
          <w:tcPr>
            <w:tcW w:w="1276" w:type="dxa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Канны, Карфаген</w:t>
            </w:r>
          </w:p>
        </w:tc>
        <w:tc>
          <w:tcPr>
            <w:tcW w:w="1276" w:type="dxa"/>
          </w:tcPr>
          <w:p w:rsidR="00335485" w:rsidRPr="002B21A9" w:rsidRDefault="005C3120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50" w:history="1">
              <w:r w:rsidR="00F64BBB" w:rsidRPr="00F64BBB">
                <w:rPr>
                  <w:b/>
                  <w:bCs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ancientrome.ru</w:t>
              </w:r>
            </w:hyperlink>
          </w:p>
        </w:tc>
      </w:tr>
      <w:tr w:rsidR="00335485" w:rsidRPr="00714B6C" w:rsidTr="00335485">
        <w:trPr>
          <w:trHeight w:val="2829"/>
        </w:trPr>
        <w:tc>
          <w:tcPr>
            <w:tcW w:w="504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50.</w:t>
            </w:r>
          </w:p>
        </w:tc>
        <w:tc>
          <w:tcPr>
            <w:tcW w:w="2905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51"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Установление господства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Рима в Средиземноморье.</w:t>
            </w:r>
            <w:r w:rsidRPr="002B21A9">
              <w:rPr>
                <w:rFonts w:ascii="Times New Roman" w:eastAsia="Calibri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Римские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провинции.</w:t>
            </w:r>
          </w:p>
        </w:tc>
        <w:tc>
          <w:tcPr>
            <w:tcW w:w="732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Практическая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работа;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:rsidR="00335485" w:rsidRPr="002B21A9" w:rsidRDefault="00335485" w:rsidP="002B21A9">
            <w:pPr>
              <w:widowControl w:val="0"/>
              <w:autoSpaceDE w:val="0"/>
              <w:autoSpaceDN w:val="0"/>
              <w:spacing w:after="0" w:line="292" w:lineRule="auto"/>
              <w:ind w:right="30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Тестирование;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ВПР;</w:t>
            </w:r>
          </w:p>
        </w:tc>
        <w:tc>
          <w:tcPr>
            <w:tcW w:w="1276" w:type="dxa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Провинция, колонии </w:t>
            </w:r>
          </w:p>
        </w:tc>
        <w:tc>
          <w:tcPr>
            <w:tcW w:w="1276" w:type="dxa"/>
          </w:tcPr>
          <w:p w:rsidR="00335485" w:rsidRPr="002B21A9" w:rsidRDefault="00335485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</w:tbl>
    <w:p w:rsidR="002B21A9" w:rsidRPr="002B21A9" w:rsidRDefault="002B21A9" w:rsidP="002B21A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lang w:val="ru-RU"/>
        </w:rPr>
        <w:sectPr w:rsidR="002B21A9" w:rsidRPr="002B21A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1108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2905"/>
        <w:gridCol w:w="732"/>
        <w:gridCol w:w="566"/>
        <w:gridCol w:w="709"/>
        <w:gridCol w:w="1134"/>
        <w:gridCol w:w="1701"/>
        <w:gridCol w:w="1559"/>
        <w:gridCol w:w="1276"/>
      </w:tblGrid>
      <w:tr w:rsidR="00C07A7E" w:rsidRPr="00714B6C" w:rsidTr="00C07A7E">
        <w:trPr>
          <w:trHeight w:val="2493"/>
        </w:trPr>
        <w:tc>
          <w:tcPr>
            <w:tcW w:w="504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51.</w:t>
            </w:r>
          </w:p>
        </w:tc>
        <w:tc>
          <w:tcPr>
            <w:tcW w:w="2905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3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Подъем сельского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хозяйства. Латифундии.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Рабство.</w:t>
            </w:r>
          </w:p>
        </w:tc>
        <w:tc>
          <w:tcPr>
            <w:tcW w:w="732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:rsidR="00C07A7E" w:rsidRPr="002B21A9" w:rsidRDefault="00C07A7E" w:rsidP="002B21A9">
            <w:pPr>
              <w:widowControl w:val="0"/>
              <w:autoSpaceDE w:val="0"/>
              <w:autoSpaceDN w:val="0"/>
              <w:spacing w:after="0" w:line="292" w:lineRule="auto"/>
              <w:ind w:right="25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 опрос;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Тестирование;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ВПР;</w:t>
            </w:r>
          </w:p>
        </w:tc>
        <w:tc>
          <w:tcPr>
            <w:tcW w:w="1559" w:type="dxa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Латифундии</w:t>
            </w:r>
          </w:p>
        </w:tc>
        <w:tc>
          <w:tcPr>
            <w:tcW w:w="1276" w:type="dxa"/>
          </w:tcPr>
          <w:p w:rsidR="00C07A7E" w:rsidRPr="002B21A9" w:rsidRDefault="005C3120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51" w:history="1">
              <w:r w:rsidR="00F64BBB" w:rsidRPr="00F64BBB">
                <w:rPr>
                  <w:b/>
                  <w:bCs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ancientrome.ru</w:t>
              </w:r>
            </w:hyperlink>
          </w:p>
        </w:tc>
      </w:tr>
      <w:tr w:rsidR="00C07A7E" w:rsidRPr="002B21A9" w:rsidTr="00C07A7E">
        <w:trPr>
          <w:trHeight w:val="2493"/>
        </w:trPr>
        <w:tc>
          <w:tcPr>
            <w:tcW w:w="504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52.</w:t>
            </w:r>
          </w:p>
        </w:tc>
        <w:tc>
          <w:tcPr>
            <w:tcW w:w="2905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7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Борьба за аграрную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реформу. Деятельность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братьев </w:t>
            </w:r>
            <w:proofErr w:type="spellStart"/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Гракхов</w:t>
            </w:r>
            <w:proofErr w:type="spellEnd"/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: проекты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реформ, мероприятия,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итоги. Гражданская война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 установление диктатуры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Суллы.</w:t>
            </w:r>
          </w:p>
        </w:tc>
        <w:tc>
          <w:tcPr>
            <w:tcW w:w="732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 опрос;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:rsidR="00C07A7E" w:rsidRPr="002B21A9" w:rsidRDefault="00C07A7E" w:rsidP="002B21A9">
            <w:pPr>
              <w:widowControl w:val="0"/>
              <w:autoSpaceDE w:val="0"/>
              <w:autoSpaceDN w:val="0"/>
              <w:spacing w:after="0" w:line="292" w:lineRule="auto"/>
              <w:ind w:right="407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</w:t>
            </w:r>
          </w:p>
          <w:p w:rsidR="00C07A7E" w:rsidRPr="002B21A9" w:rsidRDefault="00C07A7E" w:rsidP="002B21A9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ВПР;</w:t>
            </w:r>
          </w:p>
        </w:tc>
        <w:tc>
          <w:tcPr>
            <w:tcW w:w="1559" w:type="dxa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Проект, реформа, диктатура</w:t>
            </w:r>
          </w:p>
        </w:tc>
        <w:tc>
          <w:tcPr>
            <w:tcW w:w="1276" w:type="dxa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C07A7E" w:rsidRPr="00714B6C" w:rsidTr="00C07A7E">
        <w:trPr>
          <w:trHeight w:val="2493"/>
        </w:trPr>
        <w:tc>
          <w:tcPr>
            <w:tcW w:w="504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53.</w:t>
            </w:r>
          </w:p>
        </w:tc>
        <w:tc>
          <w:tcPr>
            <w:tcW w:w="2905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Восстание</w:t>
            </w:r>
            <w:r w:rsidRPr="002B21A9">
              <w:rPr>
                <w:rFonts w:ascii="Times New Roman" w:eastAsia="Calibri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Спартака.</w:t>
            </w:r>
          </w:p>
        </w:tc>
        <w:tc>
          <w:tcPr>
            <w:tcW w:w="732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0.5</w:t>
            </w:r>
          </w:p>
        </w:tc>
        <w:tc>
          <w:tcPr>
            <w:tcW w:w="1134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Практическая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работа;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:rsidR="00C07A7E" w:rsidRPr="002B21A9" w:rsidRDefault="00C07A7E" w:rsidP="002B21A9">
            <w:pPr>
              <w:widowControl w:val="0"/>
              <w:autoSpaceDE w:val="0"/>
              <w:autoSpaceDN w:val="0"/>
              <w:spacing w:after="0" w:line="292" w:lineRule="auto"/>
              <w:ind w:right="424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ВПР;;</w:t>
            </w:r>
          </w:p>
        </w:tc>
        <w:tc>
          <w:tcPr>
            <w:tcW w:w="1559" w:type="dxa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Спартак, легионеры</w:t>
            </w:r>
          </w:p>
        </w:tc>
        <w:tc>
          <w:tcPr>
            <w:tcW w:w="1276" w:type="dxa"/>
          </w:tcPr>
          <w:p w:rsidR="00C07A7E" w:rsidRPr="002B21A9" w:rsidRDefault="005C3120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52" w:history="1">
              <w:r w:rsidR="00F64BBB" w:rsidRPr="00F64BBB">
                <w:rPr>
                  <w:b/>
                  <w:bCs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ancientrome.ru</w:t>
              </w:r>
            </w:hyperlink>
          </w:p>
        </w:tc>
      </w:tr>
      <w:tr w:rsidR="00C07A7E" w:rsidRPr="00714B6C" w:rsidTr="00C07A7E">
        <w:trPr>
          <w:trHeight w:val="2493"/>
        </w:trPr>
        <w:tc>
          <w:tcPr>
            <w:tcW w:w="504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54.</w:t>
            </w:r>
          </w:p>
        </w:tc>
        <w:tc>
          <w:tcPr>
            <w:tcW w:w="2905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Участие</w:t>
            </w:r>
            <w:r w:rsidRPr="002B21A9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армии</w:t>
            </w:r>
          </w:p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60" w:after="0" w:line="292" w:lineRule="auto"/>
              <w:ind w:right="239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 гражданских войнах.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Первый триумвират. Гай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Юлий Цезарь: путь к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власти,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диктатура.</w:t>
            </w:r>
          </w:p>
        </w:tc>
        <w:tc>
          <w:tcPr>
            <w:tcW w:w="732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:rsidR="00C07A7E" w:rsidRPr="002B21A9" w:rsidRDefault="00C07A7E" w:rsidP="002B21A9">
            <w:pPr>
              <w:widowControl w:val="0"/>
              <w:autoSpaceDE w:val="0"/>
              <w:autoSpaceDN w:val="0"/>
              <w:spacing w:after="0" w:line="292" w:lineRule="auto"/>
              <w:ind w:right="25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 опрос;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Тестирование;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ВПР;;</w:t>
            </w:r>
          </w:p>
        </w:tc>
        <w:tc>
          <w:tcPr>
            <w:tcW w:w="1559" w:type="dxa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Триумфальная арка, диктатура</w:t>
            </w:r>
          </w:p>
        </w:tc>
        <w:tc>
          <w:tcPr>
            <w:tcW w:w="1276" w:type="dxa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C07A7E" w:rsidRPr="00714B6C" w:rsidTr="00C07A7E">
        <w:trPr>
          <w:trHeight w:val="2829"/>
        </w:trPr>
        <w:tc>
          <w:tcPr>
            <w:tcW w:w="504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55.</w:t>
            </w:r>
          </w:p>
        </w:tc>
        <w:tc>
          <w:tcPr>
            <w:tcW w:w="2905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51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Борьба между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наследниками Цезаря.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Победа</w:t>
            </w:r>
            <w:r w:rsidRPr="002B21A9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Октавиана</w:t>
            </w:r>
            <w:proofErr w:type="spellEnd"/>
          </w:p>
        </w:tc>
        <w:tc>
          <w:tcPr>
            <w:tcW w:w="732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0.5</w:t>
            </w:r>
          </w:p>
        </w:tc>
        <w:tc>
          <w:tcPr>
            <w:tcW w:w="1134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Практическая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работа;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:rsidR="00C07A7E" w:rsidRPr="002B21A9" w:rsidRDefault="00C07A7E" w:rsidP="002B21A9">
            <w:pPr>
              <w:widowControl w:val="0"/>
              <w:autoSpaceDE w:val="0"/>
              <w:autoSpaceDN w:val="0"/>
              <w:spacing w:after="0" w:line="292" w:lineRule="auto"/>
              <w:ind w:right="30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Тестирование;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ВПР;</w:t>
            </w:r>
          </w:p>
        </w:tc>
        <w:tc>
          <w:tcPr>
            <w:tcW w:w="1559" w:type="dxa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Цезарь,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Октавиан</w:t>
            </w:r>
            <w:proofErr w:type="spellEnd"/>
          </w:p>
        </w:tc>
        <w:tc>
          <w:tcPr>
            <w:tcW w:w="1276" w:type="dxa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C07A7E" w:rsidRPr="00714B6C" w:rsidTr="00C07A7E">
        <w:trPr>
          <w:trHeight w:val="2493"/>
        </w:trPr>
        <w:tc>
          <w:tcPr>
            <w:tcW w:w="504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56.</w:t>
            </w:r>
          </w:p>
        </w:tc>
        <w:tc>
          <w:tcPr>
            <w:tcW w:w="2905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36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Установление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императорской власти.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Октавиан</w:t>
            </w:r>
            <w:proofErr w:type="spellEnd"/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Август.</w:t>
            </w:r>
          </w:p>
          <w:p w:rsidR="00C07A7E" w:rsidRPr="002B21A9" w:rsidRDefault="00C07A7E" w:rsidP="002B21A9">
            <w:pPr>
              <w:widowControl w:val="0"/>
              <w:autoSpaceDE w:val="0"/>
              <w:autoSpaceDN w:val="0"/>
              <w:spacing w:after="0" w:line="292" w:lineRule="auto"/>
              <w:ind w:right="22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Императоры Рима: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завоеватели</w:t>
            </w:r>
            <w:r w:rsidRPr="002B21A9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</w:t>
            </w:r>
            <w:r w:rsidRPr="002B21A9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правители.</w:t>
            </w:r>
          </w:p>
        </w:tc>
        <w:tc>
          <w:tcPr>
            <w:tcW w:w="732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 опрос;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:rsidR="00C07A7E" w:rsidRPr="002B21A9" w:rsidRDefault="00C07A7E" w:rsidP="002B21A9">
            <w:pPr>
              <w:widowControl w:val="0"/>
              <w:autoSpaceDE w:val="0"/>
              <w:autoSpaceDN w:val="0"/>
              <w:spacing w:after="0" w:line="292" w:lineRule="auto"/>
              <w:ind w:right="30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Тестирование;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ВПР;;</w:t>
            </w:r>
          </w:p>
        </w:tc>
        <w:tc>
          <w:tcPr>
            <w:tcW w:w="1559" w:type="dxa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Правитель, император</w:t>
            </w:r>
          </w:p>
        </w:tc>
        <w:tc>
          <w:tcPr>
            <w:tcW w:w="1276" w:type="dxa"/>
          </w:tcPr>
          <w:p w:rsidR="00C07A7E" w:rsidRPr="002B21A9" w:rsidRDefault="005C3120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53" w:history="1">
              <w:r w:rsidR="00F64BBB" w:rsidRPr="00F64BBB">
                <w:rPr>
                  <w:b/>
                  <w:bCs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ancientrome.ru</w:t>
              </w:r>
            </w:hyperlink>
          </w:p>
        </w:tc>
      </w:tr>
    </w:tbl>
    <w:p w:rsidR="002B21A9" w:rsidRPr="002B21A9" w:rsidRDefault="002B21A9" w:rsidP="002B21A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lang w:val="ru-RU"/>
        </w:rPr>
        <w:sectPr w:rsidR="002B21A9" w:rsidRPr="002B21A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10944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2905"/>
        <w:gridCol w:w="732"/>
        <w:gridCol w:w="424"/>
        <w:gridCol w:w="709"/>
        <w:gridCol w:w="1134"/>
        <w:gridCol w:w="1701"/>
        <w:gridCol w:w="1417"/>
        <w:gridCol w:w="1418"/>
      </w:tblGrid>
      <w:tr w:rsidR="00C07A7E" w:rsidRPr="00714B6C" w:rsidTr="00C07A7E">
        <w:trPr>
          <w:trHeight w:val="2493"/>
        </w:trPr>
        <w:tc>
          <w:tcPr>
            <w:tcW w:w="504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57.</w:t>
            </w:r>
          </w:p>
        </w:tc>
        <w:tc>
          <w:tcPr>
            <w:tcW w:w="2905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27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Римская империя: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территория, управление.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Римское</w:t>
            </w:r>
            <w:r w:rsidRPr="002B21A9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гражданство.</w:t>
            </w:r>
          </w:p>
          <w:p w:rsidR="00C07A7E" w:rsidRPr="002B21A9" w:rsidRDefault="00C07A7E" w:rsidP="002B21A9">
            <w:pPr>
              <w:widowControl w:val="0"/>
              <w:autoSpaceDE w:val="0"/>
              <w:autoSpaceDN w:val="0"/>
              <w:spacing w:after="0" w:line="292" w:lineRule="auto"/>
              <w:ind w:right="46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Повседневная жизнь в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столице</w:t>
            </w:r>
            <w:r w:rsidRPr="002B21A9">
              <w:rPr>
                <w:rFonts w:ascii="Times New Roman" w:eastAsia="Calibri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</w:t>
            </w:r>
            <w:r w:rsidRPr="002B21A9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провинциях.</w:t>
            </w:r>
          </w:p>
        </w:tc>
        <w:tc>
          <w:tcPr>
            <w:tcW w:w="732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424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 опрос;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:rsidR="00C07A7E" w:rsidRPr="002B21A9" w:rsidRDefault="00C07A7E" w:rsidP="002B21A9">
            <w:pPr>
              <w:widowControl w:val="0"/>
              <w:autoSpaceDE w:val="0"/>
              <w:autoSpaceDN w:val="0"/>
              <w:spacing w:after="0" w:line="292" w:lineRule="auto"/>
              <w:ind w:right="30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Тестирование;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ВПР;</w:t>
            </w:r>
          </w:p>
        </w:tc>
        <w:tc>
          <w:tcPr>
            <w:tcW w:w="1417" w:type="dxa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Провинция, столица, граждане</w:t>
            </w:r>
          </w:p>
        </w:tc>
        <w:tc>
          <w:tcPr>
            <w:tcW w:w="1418" w:type="dxa"/>
          </w:tcPr>
          <w:p w:rsidR="00C07A7E" w:rsidRPr="002B21A9" w:rsidRDefault="005C3120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54" w:history="1">
              <w:r w:rsidR="00F64BBB" w:rsidRPr="00F64BBB">
                <w:rPr>
                  <w:b/>
                  <w:bCs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ancientrome.ru</w:t>
              </w:r>
            </w:hyperlink>
          </w:p>
        </w:tc>
      </w:tr>
      <w:tr w:rsidR="00C07A7E" w:rsidRPr="00714B6C" w:rsidTr="00C07A7E">
        <w:trPr>
          <w:trHeight w:val="2493"/>
        </w:trPr>
        <w:tc>
          <w:tcPr>
            <w:tcW w:w="504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58.</w:t>
            </w:r>
          </w:p>
        </w:tc>
        <w:tc>
          <w:tcPr>
            <w:tcW w:w="2905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042"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Возникновение и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распространение</w:t>
            </w:r>
            <w:r w:rsidRPr="002B21A9">
              <w:rPr>
                <w:rFonts w:ascii="Times New Roman" w:eastAsia="Calibri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христианства.</w:t>
            </w:r>
          </w:p>
        </w:tc>
        <w:tc>
          <w:tcPr>
            <w:tcW w:w="732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424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 опрос;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:rsidR="00C07A7E" w:rsidRPr="002B21A9" w:rsidRDefault="00C07A7E" w:rsidP="002B21A9">
            <w:pPr>
              <w:widowControl w:val="0"/>
              <w:autoSpaceDE w:val="0"/>
              <w:autoSpaceDN w:val="0"/>
              <w:spacing w:after="0" w:line="292" w:lineRule="auto"/>
              <w:ind w:right="30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Тестирование;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ВПР;</w:t>
            </w:r>
          </w:p>
        </w:tc>
        <w:tc>
          <w:tcPr>
            <w:tcW w:w="1417" w:type="dxa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Христианство, скрижали, заповедь</w:t>
            </w:r>
          </w:p>
        </w:tc>
        <w:tc>
          <w:tcPr>
            <w:tcW w:w="1418" w:type="dxa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C07A7E" w:rsidRPr="00714B6C" w:rsidTr="00C07A7E">
        <w:trPr>
          <w:trHeight w:val="2493"/>
        </w:trPr>
        <w:tc>
          <w:tcPr>
            <w:tcW w:w="504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59.</w:t>
            </w:r>
          </w:p>
        </w:tc>
        <w:tc>
          <w:tcPr>
            <w:tcW w:w="2905" w:type="dxa"/>
            <w:shd w:val="clear" w:color="auto" w:fill="auto"/>
          </w:tcPr>
          <w:p w:rsidR="00C07A7E" w:rsidRPr="002B21A9" w:rsidRDefault="006922DF" w:rsidP="002B21A9">
            <w:pPr>
              <w:widowControl w:val="0"/>
              <w:autoSpaceDE w:val="0"/>
              <w:autoSpaceDN w:val="0"/>
              <w:spacing w:after="0" w:line="292" w:lineRule="auto"/>
              <w:ind w:right="346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Возникновение и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распространение</w:t>
            </w:r>
            <w:r w:rsidRPr="002B21A9">
              <w:rPr>
                <w:rFonts w:ascii="Times New Roman" w:eastAsia="Calibri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христианства.</w:t>
            </w:r>
            <w:r w:rsidR="00C07A7E"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Разделение</w:t>
            </w:r>
            <w:proofErr w:type="spellEnd"/>
            <w:r w:rsidR="00C07A7E"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Римской</w:t>
            </w:r>
            <w:r w:rsidR="00C07A7E"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C07A7E"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империи на Западную и</w:t>
            </w:r>
            <w:r w:rsidR="00C07A7E"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C07A7E"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Восточную</w:t>
            </w:r>
            <w:r w:rsidR="00C07A7E" w:rsidRPr="002B21A9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C07A7E"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части.</w:t>
            </w:r>
          </w:p>
        </w:tc>
        <w:tc>
          <w:tcPr>
            <w:tcW w:w="732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424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:rsidR="00C07A7E" w:rsidRPr="002B21A9" w:rsidRDefault="00C07A7E" w:rsidP="002B21A9">
            <w:pPr>
              <w:widowControl w:val="0"/>
              <w:autoSpaceDE w:val="0"/>
              <w:autoSpaceDN w:val="0"/>
              <w:spacing w:after="0" w:line="292" w:lineRule="auto"/>
              <w:ind w:right="25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 опрос;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Тестирование;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ВПР;;</w:t>
            </w:r>
          </w:p>
        </w:tc>
        <w:tc>
          <w:tcPr>
            <w:tcW w:w="1417" w:type="dxa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Император, западная и восточная империя</w:t>
            </w:r>
          </w:p>
        </w:tc>
        <w:tc>
          <w:tcPr>
            <w:tcW w:w="1418" w:type="dxa"/>
          </w:tcPr>
          <w:p w:rsidR="00C07A7E" w:rsidRPr="002B21A9" w:rsidRDefault="005C3120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hyperlink r:id="rId55" w:history="1">
              <w:r w:rsidR="00F64BBB" w:rsidRPr="00F64BBB">
                <w:rPr>
                  <w:b/>
                  <w:bCs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ancientrome.ru</w:t>
              </w:r>
            </w:hyperlink>
          </w:p>
        </w:tc>
      </w:tr>
      <w:tr w:rsidR="00C07A7E" w:rsidRPr="002B21A9" w:rsidTr="00C07A7E">
        <w:trPr>
          <w:trHeight w:val="813"/>
        </w:trPr>
        <w:tc>
          <w:tcPr>
            <w:tcW w:w="504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60.</w:t>
            </w:r>
          </w:p>
        </w:tc>
        <w:tc>
          <w:tcPr>
            <w:tcW w:w="2905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145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Промежуточная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аттестация</w:t>
            </w:r>
          </w:p>
        </w:tc>
        <w:tc>
          <w:tcPr>
            <w:tcW w:w="732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424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Зачет;</w:t>
            </w:r>
          </w:p>
        </w:tc>
        <w:tc>
          <w:tcPr>
            <w:tcW w:w="1417" w:type="dxa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418" w:type="dxa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C07A7E" w:rsidRPr="00714B6C" w:rsidTr="00C07A7E">
        <w:trPr>
          <w:trHeight w:val="2493"/>
        </w:trPr>
        <w:tc>
          <w:tcPr>
            <w:tcW w:w="504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61.</w:t>
            </w:r>
          </w:p>
        </w:tc>
        <w:tc>
          <w:tcPr>
            <w:tcW w:w="2905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0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Начало Великого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переселения народов. Рим</w:t>
            </w:r>
            <w:r w:rsidRPr="002B21A9">
              <w:rPr>
                <w:rFonts w:ascii="Times New Roman" w:eastAsia="Calibri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варвары.</w:t>
            </w:r>
          </w:p>
        </w:tc>
        <w:tc>
          <w:tcPr>
            <w:tcW w:w="732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424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Тестирование;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:rsidR="00C07A7E" w:rsidRPr="002B21A9" w:rsidRDefault="00C07A7E" w:rsidP="002B21A9">
            <w:pPr>
              <w:widowControl w:val="0"/>
              <w:autoSpaceDE w:val="0"/>
              <w:autoSpaceDN w:val="0"/>
              <w:spacing w:after="0" w:line="292" w:lineRule="auto"/>
              <w:ind w:right="25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 опрос;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ВПР;</w:t>
            </w:r>
          </w:p>
        </w:tc>
        <w:tc>
          <w:tcPr>
            <w:tcW w:w="1417" w:type="dxa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Варвары,переселение</w:t>
            </w:r>
            <w:proofErr w:type="spellEnd"/>
          </w:p>
        </w:tc>
        <w:tc>
          <w:tcPr>
            <w:tcW w:w="1418" w:type="dxa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C07A7E" w:rsidRPr="002B21A9" w:rsidTr="00C07A7E">
        <w:trPr>
          <w:trHeight w:val="813"/>
        </w:trPr>
        <w:tc>
          <w:tcPr>
            <w:tcW w:w="504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62.</w:t>
            </w:r>
          </w:p>
        </w:tc>
        <w:tc>
          <w:tcPr>
            <w:tcW w:w="2905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841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Падение Западной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Римской</w:t>
            </w:r>
            <w:r w:rsidRPr="002B21A9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империи.</w:t>
            </w:r>
          </w:p>
        </w:tc>
        <w:tc>
          <w:tcPr>
            <w:tcW w:w="732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424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49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Письменный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контроль;</w:t>
            </w:r>
          </w:p>
        </w:tc>
        <w:tc>
          <w:tcPr>
            <w:tcW w:w="1417" w:type="dxa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49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418" w:type="dxa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49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C07A7E" w:rsidRPr="00714B6C" w:rsidTr="00C07A7E">
        <w:trPr>
          <w:trHeight w:val="2493"/>
        </w:trPr>
        <w:tc>
          <w:tcPr>
            <w:tcW w:w="504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63.</w:t>
            </w:r>
          </w:p>
        </w:tc>
        <w:tc>
          <w:tcPr>
            <w:tcW w:w="2905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59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Римская литература,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золотой век поэзии.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Ораторское</w:t>
            </w:r>
            <w:r w:rsidRPr="002B21A9">
              <w:rPr>
                <w:rFonts w:ascii="Times New Roman" w:eastAsia="Calibri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искусство;</w:t>
            </w:r>
          </w:p>
        </w:tc>
        <w:tc>
          <w:tcPr>
            <w:tcW w:w="732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424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0.5</w:t>
            </w:r>
          </w:p>
        </w:tc>
        <w:tc>
          <w:tcPr>
            <w:tcW w:w="1134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:rsidR="00C07A7E" w:rsidRPr="002B21A9" w:rsidRDefault="00C07A7E" w:rsidP="002B21A9">
            <w:pPr>
              <w:widowControl w:val="0"/>
              <w:autoSpaceDE w:val="0"/>
              <w:autoSpaceDN w:val="0"/>
              <w:spacing w:after="0" w:line="292" w:lineRule="auto"/>
              <w:ind w:right="25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 опрос;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Тестирование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ВПР;</w:t>
            </w:r>
          </w:p>
        </w:tc>
        <w:tc>
          <w:tcPr>
            <w:tcW w:w="1417" w:type="dxa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оратор</w:t>
            </w:r>
          </w:p>
        </w:tc>
        <w:tc>
          <w:tcPr>
            <w:tcW w:w="1418" w:type="dxa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</w:tbl>
    <w:p w:rsidR="002B21A9" w:rsidRPr="002B21A9" w:rsidRDefault="002B21A9" w:rsidP="002B21A9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  <w:lang w:val="ru-RU"/>
        </w:rPr>
        <w:sectPr w:rsidR="002B21A9" w:rsidRPr="002B21A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W w:w="10944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2905"/>
        <w:gridCol w:w="732"/>
        <w:gridCol w:w="708"/>
        <w:gridCol w:w="850"/>
        <w:gridCol w:w="1134"/>
        <w:gridCol w:w="1559"/>
        <w:gridCol w:w="1276"/>
        <w:gridCol w:w="1276"/>
      </w:tblGrid>
      <w:tr w:rsidR="00C07A7E" w:rsidRPr="00714B6C" w:rsidTr="00C07A7E">
        <w:trPr>
          <w:trHeight w:val="2493"/>
        </w:trPr>
        <w:tc>
          <w:tcPr>
            <w:tcW w:w="504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64.</w:t>
            </w:r>
          </w:p>
        </w:tc>
        <w:tc>
          <w:tcPr>
            <w:tcW w:w="2905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26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Цицерон. Развитие наук.</w:t>
            </w:r>
            <w:r w:rsidRPr="002B21A9">
              <w:rPr>
                <w:rFonts w:ascii="Times New Roman" w:eastAsia="Calibri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Римские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историки.</w:t>
            </w:r>
          </w:p>
        </w:tc>
        <w:tc>
          <w:tcPr>
            <w:tcW w:w="732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Самооценка с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:rsidR="00C07A7E" w:rsidRPr="002B21A9" w:rsidRDefault="00C07A7E" w:rsidP="002B21A9">
            <w:pPr>
              <w:widowControl w:val="0"/>
              <w:autoSpaceDE w:val="0"/>
              <w:autoSpaceDN w:val="0"/>
              <w:spacing w:after="0" w:line="292" w:lineRule="auto"/>
              <w:ind w:right="25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«Оценочного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листа»;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 опрос;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Тестирование;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ВПР;;</w:t>
            </w:r>
          </w:p>
        </w:tc>
        <w:tc>
          <w:tcPr>
            <w:tcW w:w="1276" w:type="dxa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Астрономия, математика</w:t>
            </w:r>
          </w:p>
        </w:tc>
        <w:tc>
          <w:tcPr>
            <w:tcW w:w="1276" w:type="dxa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12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C07A7E" w:rsidRPr="002B21A9" w:rsidTr="00C07A7E">
        <w:trPr>
          <w:trHeight w:val="1149"/>
        </w:trPr>
        <w:tc>
          <w:tcPr>
            <w:tcW w:w="504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65.</w:t>
            </w:r>
          </w:p>
        </w:tc>
        <w:tc>
          <w:tcPr>
            <w:tcW w:w="2905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6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Искусство Древнего Рима: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архитектура, скульптура.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Пантеон.</w:t>
            </w:r>
          </w:p>
        </w:tc>
        <w:tc>
          <w:tcPr>
            <w:tcW w:w="732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Тестирование;</w:t>
            </w:r>
          </w:p>
        </w:tc>
        <w:tc>
          <w:tcPr>
            <w:tcW w:w="1276" w:type="dxa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Пантеон, письменность</w:t>
            </w:r>
          </w:p>
        </w:tc>
        <w:tc>
          <w:tcPr>
            <w:tcW w:w="1276" w:type="dxa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C07A7E" w:rsidRPr="002B21A9" w:rsidTr="00C07A7E">
        <w:trPr>
          <w:trHeight w:val="1485"/>
        </w:trPr>
        <w:tc>
          <w:tcPr>
            <w:tcW w:w="504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66.</w:t>
            </w:r>
          </w:p>
        </w:tc>
        <w:tc>
          <w:tcPr>
            <w:tcW w:w="2905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4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Историческое и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культурное наследие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цивилизаций Древнего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мира.</w:t>
            </w:r>
          </w:p>
        </w:tc>
        <w:tc>
          <w:tcPr>
            <w:tcW w:w="732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25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 опрос;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Зачет;</w:t>
            </w:r>
          </w:p>
        </w:tc>
        <w:tc>
          <w:tcPr>
            <w:tcW w:w="1276" w:type="dxa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25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25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C07A7E" w:rsidRPr="002B21A9" w:rsidTr="00C07A7E">
        <w:trPr>
          <w:trHeight w:val="1485"/>
        </w:trPr>
        <w:tc>
          <w:tcPr>
            <w:tcW w:w="504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67.</w:t>
            </w:r>
          </w:p>
        </w:tc>
        <w:tc>
          <w:tcPr>
            <w:tcW w:w="2905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443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Историческое и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культурное наследие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цивилизаций Древнего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мира.</w:t>
            </w:r>
          </w:p>
        </w:tc>
        <w:tc>
          <w:tcPr>
            <w:tcW w:w="732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25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Устный опрос;</w:t>
            </w:r>
            <w:r w:rsidRPr="002B21A9">
              <w:rPr>
                <w:rFonts w:ascii="Times New Roman" w:eastAsia="Calibri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Зачет;;</w:t>
            </w:r>
          </w:p>
        </w:tc>
        <w:tc>
          <w:tcPr>
            <w:tcW w:w="1276" w:type="dxa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25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25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C07A7E" w:rsidRPr="002B21A9" w:rsidTr="00C07A7E">
        <w:trPr>
          <w:trHeight w:val="813"/>
        </w:trPr>
        <w:tc>
          <w:tcPr>
            <w:tcW w:w="504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68.</w:t>
            </w:r>
          </w:p>
        </w:tc>
        <w:tc>
          <w:tcPr>
            <w:tcW w:w="2905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24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Контрольная работа итоговая</w:t>
            </w:r>
          </w:p>
        </w:tc>
        <w:tc>
          <w:tcPr>
            <w:tcW w:w="732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тестирование</w:t>
            </w:r>
          </w:p>
        </w:tc>
        <w:tc>
          <w:tcPr>
            <w:tcW w:w="1276" w:type="dxa"/>
          </w:tcPr>
          <w:p w:rsidR="00C07A7E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C07A7E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C07A7E" w:rsidRPr="002B21A9" w:rsidTr="00C07A7E">
        <w:trPr>
          <w:trHeight w:val="813"/>
        </w:trPr>
        <w:tc>
          <w:tcPr>
            <w:tcW w:w="3409" w:type="dxa"/>
            <w:gridSpan w:val="2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92" w:lineRule="auto"/>
              <w:ind w:right="522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ОБЩЕЕ КОЛИЧЕСТВО</w:t>
            </w:r>
            <w:r w:rsidRPr="002B21A9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ЧАСОВ</w:t>
            </w:r>
            <w:r w:rsidRPr="002B21A9">
              <w:rPr>
                <w:rFonts w:ascii="Times New Roman" w:eastAsia="Calibri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ПО</w:t>
            </w:r>
            <w:r w:rsidRPr="002B21A9">
              <w:rPr>
                <w:rFonts w:ascii="Times New Roman" w:eastAsia="Calibri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ПРОГРАММЕ</w:t>
            </w:r>
          </w:p>
        </w:tc>
        <w:tc>
          <w:tcPr>
            <w:tcW w:w="732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68</w:t>
            </w:r>
          </w:p>
        </w:tc>
        <w:tc>
          <w:tcPr>
            <w:tcW w:w="708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B21A9">
              <w:rPr>
                <w:rFonts w:ascii="Times New Roman" w:eastAsia="Calibri" w:hAnsi="Times New Roman" w:cs="Times New Roman"/>
                <w:sz w:val="24"/>
                <w:lang w:val="ru-RU"/>
              </w:rPr>
              <w:t>15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C07A7E" w:rsidRPr="002B21A9" w:rsidRDefault="00C07A7E" w:rsidP="002B21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</w:tbl>
    <w:p w:rsidR="002B21A9" w:rsidRDefault="002B21A9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C307F" w:rsidRPr="00FC307F" w:rsidRDefault="00FC307F" w:rsidP="00FC30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соответствии с требованиями Стандарта, составляющей комплекса оценки достижений учащихся являются материалы стартовой диагностики, промежуточных и итоговых стандартизированных работ по предмету, а также Всероссийских провероч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ных работ по предмету «Истории</w:t>
      </w: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».</w:t>
      </w:r>
    </w:p>
    <w:p w:rsidR="00FC307F" w:rsidRPr="00FC307F" w:rsidRDefault="00FC307F" w:rsidP="00FC307F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«Истории</w:t>
      </w:r>
      <w:r w:rsidRPr="00FC30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5г класс</w:t>
      </w:r>
    </w:p>
    <w:tbl>
      <w:tblPr>
        <w:tblStyle w:val="111"/>
        <w:tblW w:w="9191" w:type="dxa"/>
        <w:tblInd w:w="1265" w:type="dxa"/>
        <w:tblLook w:val="04A0" w:firstRow="1" w:lastRow="0" w:firstColumn="1" w:lastColumn="0" w:noHBand="0" w:noVBand="1"/>
      </w:tblPr>
      <w:tblGrid>
        <w:gridCol w:w="1696"/>
        <w:gridCol w:w="1565"/>
        <w:gridCol w:w="5930"/>
      </w:tblGrid>
      <w:tr w:rsidR="00FC307F" w:rsidRPr="00FC307F" w:rsidTr="00FC307F">
        <w:tc>
          <w:tcPr>
            <w:tcW w:w="1696" w:type="dxa"/>
          </w:tcPr>
          <w:p w:rsidR="00FC307F" w:rsidRPr="00FC307F" w:rsidRDefault="00FC307F" w:rsidP="00FC307F">
            <w:pPr>
              <w:jc w:val="center"/>
              <w:rPr>
                <w:sz w:val="24"/>
                <w:szCs w:val="24"/>
              </w:rPr>
            </w:pPr>
            <w:r w:rsidRPr="00FC307F">
              <w:rPr>
                <w:sz w:val="24"/>
                <w:szCs w:val="24"/>
              </w:rPr>
              <w:t>Четверть</w:t>
            </w:r>
          </w:p>
        </w:tc>
        <w:tc>
          <w:tcPr>
            <w:tcW w:w="1565" w:type="dxa"/>
          </w:tcPr>
          <w:p w:rsidR="00FC307F" w:rsidRPr="00FC307F" w:rsidRDefault="00FC307F" w:rsidP="00FC307F">
            <w:pPr>
              <w:jc w:val="center"/>
              <w:rPr>
                <w:sz w:val="24"/>
                <w:szCs w:val="24"/>
              </w:rPr>
            </w:pPr>
            <w:r w:rsidRPr="00FC307F">
              <w:rPr>
                <w:sz w:val="24"/>
                <w:szCs w:val="24"/>
              </w:rPr>
              <w:t>Дата</w:t>
            </w:r>
          </w:p>
        </w:tc>
        <w:tc>
          <w:tcPr>
            <w:tcW w:w="5930" w:type="dxa"/>
          </w:tcPr>
          <w:p w:rsidR="00FC307F" w:rsidRPr="00FC307F" w:rsidRDefault="00FC307F" w:rsidP="00FC307F">
            <w:pPr>
              <w:jc w:val="center"/>
              <w:rPr>
                <w:sz w:val="24"/>
                <w:szCs w:val="24"/>
              </w:rPr>
            </w:pPr>
            <w:r w:rsidRPr="00FC307F">
              <w:rPr>
                <w:sz w:val="24"/>
                <w:szCs w:val="24"/>
              </w:rPr>
              <w:t>Тема контрольной работы</w:t>
            </w:r>
          </w:p>
        </w:tc>
      </w:tr>
      <w:tr w:rsidR="00FC307F" w:rsidRPr="005C3120" w:rsidTr="00FC307F">
        <w:tc>
          <w:tcPr>
            <w:tcW w:w="1696" w:type="dxa"/>
          </w:tcPr>
          <w:p w:rsidR="00FC307F" w:rsidRPr="00FC307F" w:rsidRDefault="00FC307F" w:rsidP="00FC307F">
            <w:pPr>
              <w:rPr>
                <w:sz w:val="24"/>
                <w:szCs w:val="24"/>
              </w:rPr>
            </w:pPr>
            <w:r w:rsidRPr="00FC307F">
              <w:rPr>
                <w:sz w:val="24"/>
                <w:szCs w:val="24"/>
              </w:rPr>
              <w:t>1 четверть</w:t>
            </w:r>
          </w:p>
        </w:tc>
        <w:tc>
          <w:tcPr>
            <w:tcW w:w="1565" w:type="dxa"/>
          </w:tcPr>
          <w:p w:rsidR="00FC307F" w:rsidRPr="00FC307F" w:rsidRDefault="00DD5AED" w:rsidP="00FC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10.09.2024</w:t>
            </w:r>
          </w:p>
          <w:p w:rsidR="00FC307F" w:rsidRPr="00FC307F" w:rsidRDefault="00DD5AED" w:rsidP="00FC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</w:t>
            </w:r>
          </w:p>
        </w:tc>
        <w:tc>
          <w:tcPr>
            <w:tcW w:w="5930" w:type="dxa"/>
          </w:tcPr>
          <w:p w:rsidR="00FC307F" w:rsidRPr="00FC307F" w:rsidRDefault="00FC307F" w:rsidP="00FC307F">
            <w:pPr>
              <w:rPr>
                <w:sz w:val="24"/>
                <w:szCs w:val="24"/>
              </w:rPr>
            </w:pPr>
            <w:r w:rsidRPr="00FC307F">
              <w:rPr>
                <w:sz w:val="24"/>
                <w:szCs w:val="24"/>
              </w:rPr>
              <w:t>Диагностическая работа за курс 4 класса</w:t>
            </w:r>
          </w:p>
          <w:p w:rsidR="00FC307F" w:rsidRPr="00FC307F" w:rsidRDefault="00FC307F" w:rsidP="00FC307F">
            <w:pPr>
              <w:rPr>
                <w:sz w:val="24"/>
                <w:szCs w:val="24"/>
              </w:rPr>
            </w:pPr>
            <w:r w:rsidRPr="00FC307F">
              <w:rPr>
                <w:sz w:val="24"/>
                <w:szCs w:val="24"/>
              </w:rPr>
              <w:t>Контрольная работа за 1 четверть</w:t>
            </w:r>
          </w:p>
        </w:tc>
      </w:tr>
      <w:tr w:rsidR="00FC307F" w:rsidRPr="005C3120" w:rsidTr="00FC307F">
        <w:tc>
          <w:tcPr>
            <w:tcW w:w="1696" w:type="dxa"/>
          </w:tcPr>
          <w:p w:rsidR="00FC307F" w:rsidRPr="00FC307F" w:rsidRDefault="00FC307F" w:rsidP="00FC307F">
            <w:pPr>
              <w:rPr>
                <w:sz w:val="24"/>
                <w:szCs w:val="24"/>
              </w:rPr>
            </w:pPr>
            <w:r w:rsidRPr="00FC307F">
              <w:rPr>
                <w:sz w:val="24"/>
                <w:szCs w:val="24"/>
              </w:rPr>
              <w:t>2 четверть</w:t>
            </w:r>
          </w:p>
        </w:tc>
        <w:tc>
          <w:tcPr>
            <w:tcW w:w="1565" w:type="dxa"/>
          </w:tcPr>
          <w:p w:rsidR="00FC307F" w:rsidRPr="00FC307F" w:rsidRDefault="00DD5AED" w:rsidP="00FC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23.12.2024</w:t>
            </w:r>
          </w:p>
        </w:tc>
        <w:tc>
          <w:tcPr>
            <w:tcW w:w="5930" w:type="dxa"/>
          </w:tcPr>
          <w:p w:rsidR="00FC307F" w:rsidRPr="00FC307F" w:rsidRDefault="00FC307F" w:rsidP="00FC307F">
            <w:pPr>
              <w:rPr>
                <w:sz w:val="24"/>
                <w:szCs w:val="24"/>
              </w:rPr>
            </w:pPr>
            <w:r w:rsidRPr="00FC307F">
              <w:rPr>
                <w:sz w:val="24"/>
                <w:szCs w:val="24"/>
              </w:rPr>
              <w:t xml:space="preserve">Контрольная работа за 1 полугодие </w:t>
            </w:r>
            <w:r w:rsidR="008C63A3">
              <w:rPr>
                <w:sz w:val="24"/>
                <w:szCs w:val="24"/>
              </w:rPr>
              <w:t>«Древний Восток</w:t>
            </w:r>
            <w:r w:rsidRPr="00FC307F">
              <w:rPr>
                <w:sz w:val="24"/>
                <w:szCs w:val="24"/>
              </w:rPr>
              <w:t>»</w:t>
            </w:r>
          </w:p>
        </w:tc>
      </w:tr>
      <w:tr w:rsidR="00FC307F" w:rsidRPr="005C3120" w:rsidTr="00FC307F">
        <w:tc>
          <w:tcPr>
            <w:tcW w:w="1696" w:type="dxa"/>
          </w:tcPr>
          <w:p w:rsidR="00FC307F" w:rsidRPr="00FC307F" w:rsidRDefault="00FC307F" w:rsidP="00FC307F">
            <w:pPr>
              <w:rPr>
                <w:sz w:val="24"/>
                <w:szCs w:val="24"/>
              </w:rPr>
            </w:pPr>
            <w:r w:rsidRPr="00FC307F">
              <w:rPr>
                <w:sz w:val="24"/>
                <w:szCs w:val="24"/>
              </w:rPr>
              <w:t>3 четверть</w:t>
            </w:r>
          </w:p>
        </w:tc>
        <w:tc>
          <w:tcPr>
            <w:tcW w:w="1565" w:type="dxa"/>
          </w:tcPr>
          <w:p w:rsidR="008C63A3" w:rsidRDefault="00DD5AED" w:rsidP="00FC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05.02.2025</w:t>
            </w:r>
          </w:p>
          <w:p w:rsidR="00FC307F" w:rsidRPr="00FC307F" w:rsidRDefault="00DD5AED" w:rsidP="00FC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01.03.2025</w:t>
            </w:r>
          </w:p>
        </w:tc>
        <w:tc>
          <w:tcPr>
            <w:tcW w:w="5930" w:type="dxa"/>
          </w:tcPr>
          <w:p w:rsidR="008C63A3" w:rsidRDefault="008C63A3" w:rsidP="008C6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 «Древняя Индия</w:t>
            </w:r>
            <w:r w:rsidRPr="00FC307F">
              <w:rPr>
                <w:sz w:val="24"/>
                <w:szCs w:val="24"/>
              </w:rPr>
              <w:t>»</w:t>
            </w:r>
          </w:p>
          <w:p w:rsidR="00FC307F" w:rsidRDefault="00FC307F" w:rsidP="00FC307F">
            <w:pPr>
              <w:rPr>
                <w:sz w:val="24"/>
                <w:szCs w:val="24"/>
              </w:rPr>
            </w:pPr>
            <w:r w:rsidRPr="00FC307F">
              <w:rPr>
                <w:sz w:val="24"/>
                <w:szCs w:val="24"/>
              </w:rPr>
              <w:t>Контрольная работа за 3 четверть</w:t>
            </w:r>
            <w:r w:rsidR="008C63A3">
              <w:rPr>
                <w:sz w:val="24"/>
                <w:szCs w:val="24"/>
              </w:rPr>
              <w:t xml:space="preserve"> «Древняя Греция</w:t>
            </w:r>
            <w:r w:rsidRPr="00FC307F">
              <w:rPr>
                <w:sz w:val="24"/>
                <w:szCs w:val="24"/>
              </w:rPr>
              <w:t>»</w:t>
            </w:r>
          </w:p>
          <w:p w:rsidR="008C63A3" w:rsidRPr="00FC307F" w:rsidRDefault="008C63A3" w:rsidP="00FC307F">
            <w:pPr>
              <w:rPr>
                <w:sz w:val="24"/>
                <w:szCs w:val="24"/>
              </w:rPr>
            </w:pPr>
          </w:p>
        </w:tc>
      </w:tr>
      <w:tr w:rsidR="00FC307F" w:rsidRPr="005C3120" w:rsidTr="00FC307F">
        <w:tc>
          <w:tcPr>
            <w:tcW w:w="1696" w:type="dxa"/>
          </w:tcPr>
          <w:p w:rsidR="00FC307F" w:rsidRPr="00FC307F" w:rsidRDefault="00FC307F" w:rsidP="00FC307F">
            <w:pPr>
              <w:rPr>
                <w:sz w:val="24"/>
                <w:szCs w:val="24"/>
              </w:rPr>
            </w:pPr>
            <w:r w:rsidRPr="00FC307F">
              <w:rPr>
                <w:sz w:val="24"/>
                <w:szCs w:val="24"/>
              </w:rPr>
              <w:t>4 четверть</w:t>
            </w:r>
          </w:p>
        </w:tc>
        <w:tc>
          <w:tcPr>
            <w:tcW w:w="1565" w:type="dxa"/>
          </w:tcPr>
          <w:p w:rsidR="00FC307F" w:rsidRPr="00FC307F" w:rsidRDefault="00DD5AED" w:rsidP="00FC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10.05.2025</w:t>
            </w:r>
          </w:p>
          <w:p w:rsidR="00FC307F" w:rsidRPr="00FC307F" w:rsidRDefault="00DD5AED" w:rsidP="00FC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24.05.2025</w:t>
            </w:r>
          </w:p>
        </w:tc>
        <w:tc>
          <w:tcPr>
            <w:tcW w:w="5930" w:type="dxa"/>
          </w:tcPr>
          <w:p w:rsidR="00FC307F" w:rsidRPr="00FC307F" w:rsidRDefault="00FC307F" w:rsidP="00FC307F">
            <w:pPr>
              <w:rPr>
                <w:sz w:val="24"/>
                <w:szCs w:val="24"/>
              </w:rPr>
            </w:pPr>
            <w:r w:rsidRPr="00FC307F">
              <w:rPr>
                <w:sz w:val="24"/>
                <w:szCs w:val="24"/>
              </w:rPr>
              <w:t>Контрольная рабо</w:t>
            </w:r>
            <w:r w:rsidR="008C63A3">
              <w:rPr>
                <w:sz w:val="24"/>
                <w:szCs w:val="24"/>
              </w:rPr>
              <w:t>та за 4 четверть «Древний Рим</w:t>
            </w:r>
            <w:r w:rsidRPr="00FC307F">
              <w:rPr>
                <w:sz w:val="24"/>
                <w:szCs w:val="24"/>
              </w:rPr>
              <w:t>»</w:t>
            </w:r>
          </w:p>
          <w:p w:rsidR="00FC307F" w:rsidRPr="00FC307F" w:rsidRDefault="00FC307F" w:rsidP="00FC307F">
            <w:pPr>
              <w:rPr>
                <w:sz w:val="24"/>
                <w:szCs w:val="24"/>
              </w:rPr>
            </w:pPr>
            <w:r w:rsidRPr="00FC307F">
              <w:rPr>
                <w:sz w:val="24"/>
                <w:szCs w:val="24"/>
              </w:rPr>
              <w:t xml:space="preserve">Итоговая контрольная работа за 2022-2023 </w:t>
            </w:r>
            <w:proofErr w:type="spellStart"/>
            <w:r w:rsidRPr="00FC307F">
              <w:rPr>
                <w:sz w:val="24"/>
                <w:szCs w:val="24"/>
              </w:rPr>
              <w:t>уч.г</w:t>
            </w:r>
            <w:proofErr w:type="spellEnd"/>
            <w:r w:rsidRPr="00FC307F">
              <w:rPr>
                <w:sz w:val="24"/>
                <w:szCs w:val="24"/>
              </w:rPr>
              <w:t>.</w:t>
            </w:r>
          </w:p>
        </w:tc>
      </w:tr>
    </w:tbl>
    <w:p w:rsidR="00765A4E" w:rsidRPr="00765A4E" w:rsidRDefault="00765A4E" w:rsidP="00491D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765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Критерии оценивания устного ответа по истории</w:t>
      </w:r>
    </w:p>
    <w:p w:rsidR="00765A4E" w:rsidRPr="00765A4E" w:rsidRDefault="00765A4E" w:rsidP="00765A4E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765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Отметка «5» ставится, если ученик:</w:t>
      </w:r>
    </w:p>
    <w:p w:rsidR="00765A4E" w:rsidRPr="00765A4E" w:rsidRDefault="00765A4E" w:rsidP="00765A4E">
      <w:pPr>
        <w:shd w:val="clear" w:color="auto" w:fill="FFFFFF"/>
        <w:spacing w:after="0" w:line="240" w:lineRule="auto"/>
        <w:ind w:left="362" w:hanging="362"/>
        <w:rPr>
          <w:rFonts w:ascii="Calibri" w:eastAsia="Times New Roman" w:hAnsi="Calibri" w:cs="Calibri"/>
          <w:color w:val="000000"/>
          <w:lang w:val="ru-RU" w:eastAsia="ru-RU"/>
        </w:rPr>
      </w:pPr>
      <w:r w:rsidRPr="00765A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765A4E" w:rsidRPr="00765A4E" w:rsidRDefault="00765A4E" w:rsidP="00765A4E">
      <w:pPr>
        <w:shd w:val="clear" w:color="auto" w:fill="FFFFFF"/>
        <w:spacing w:after="0" w:line="240" w:lineRule="auto"/>
        <w:ind w:left="362" w:hanging="362"/>
        <w:rPr>
          <w:rFonts w:ascii="Calibri" w:eastAsia="Times New Roman" w:hAnsi="Calibri" w:cs="Calibri"/>
          <w:color w:val="000000"/>
          <w:lang w:val="ru-RU" w:eastAsia="ru-RU"/>
        </w:rPr>
      </w:pPr>
      <w:r w:rsidRPr="00765A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</w:t>
      </w:r>
      <w:proofErr w:type="spellStart"/>
      <w:r w:rsidRPr="00765A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межпредметные</w:t>
      </w:r>
      <w:proofErr w:type="spellEnd"/>
      <w:r w:rsidRPr="00765A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(на основе ранее приобретенных знаний) и </w:t>
      </w:r>
      <w:proofErr w:type="spellStart"/>
      <w:r w:rsidRPr="00765A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внутрипредметные</w:t>
      </w:r>
      <w:proofErr w:type="spellEnd"/>
      <w:r w:rsidRPr="00765A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</w:t>
      </w:r>
    </w:p>
    <w:p w:rsidR="00765A4E" w:rsidRPr="00765A4E" w:rsidRDefault="00765A4E" w:rsidP="00765A4E">
      <w:pPr>
        <w:shd w:val="clear" w:color="auto" w:fill="FFFFFF"/>
        <w:spacing w:after="0" w:line="240" w:lineRule="auto"/>
        <w:ind w:left="362" w:hanging="362"/>
        <w:rPr>
          <w:rFonts w:ascii="Calibri" w:eastAsia="Times New Roman" w:hAnsi="Calibri" w:cs="Calibri"/>
          <w:color w:val="000000"/>
          <w:lang w:val="ru-RU" w:eastAsia="ru-RU"/>
        </w:rPr>
      </w:pPr>
      <w:r w:rsidRPr="00765A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</w:t>
      </w:r>
    </w:p>
    <w:p w:rsidR="00765A4E" w:rsidRPr="00765A4E" w:rsidRDefault="00765A4E" w:rsidP="00765A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765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Отметка «4» ставится, если ученик:</w:t>
      </w:r>
    </w:p>
    <w:p w:rsidR="00765A4E" w:rsidRPr="00765A4E" w:rsidRDefault="00765A4E" w:rsidP="00765A4E">
      <w:pPr>
        <w:shd w:val="clear" w:color="auto" w:fill="FFFFFF"/>
        <w:spacing w:after="0" w:line="240" w:lineRule="auto"/>
        <w:ind w:left="424" w:hanging="424"/>
        <w:rPr>
          <w:rFonts w:ascii="Calibri" w:eastAsia="Times New Roman" w:hAnsi="Calibri" w:cs="Calibri"/>
          <w:color w:val="000000"/>
          <w:lang w:val="ru-RU" w:eastAsia="ru-RU"/>
        </w:rPr>
      </w:pPr>
      <w:r w:rsidRPr="00765A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765A4E" w:rsidRPr="00765A4E" w:rsidRDefault="00765A4E" w:rsidP="00765A4E">
      <w:pPr>
        <w:shd w:val="clear" w:color="auto" w:fill="FFFFFF"/>
        <w:spacing w:after="0" w:line="240" w:lineRule="auto"/>
        <w:ind w:left="424" w:hanging="424"/>
        <w:rPr>
          <w:rFonts w:ascii="Calibri" w:eastAsia="Times New Roman" w:hAnsi="Calibri" w:cs="Calibri"/>
          <w:color w:val="000000"/>
          <w:lang w:val="ru-RU" w:eastAsia="ru-RU"/>
        </w:rPr>
      </w:pPr>
      <w:r w:rsidRPr="00765A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765A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внутрипредметные</w:t>
      </w:r>
      <w:proofErr w:type="spellEnd"/>
      <w:r w:rsidRPr="00765A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</w:p>
    <w:p w:rsidR="00765A4E" w:rsidRPr="00765A4E" w:rsidRDefault="00765A4E" w:rsidP="00765A4E">
      <w:pPr>
        <w:shd w:val="clear" w:color="auto" w:fill="FFFFFF"/>
        <w:spacing w:after="0" w:line="240" w:lineRule="auto"/>
        <w:ind w:left="424" w:hanging="424"/>
        <w:rPr>
          <w:rFonts w:ascii="Calibri" w:eastAsia="Times New Roman" w:hAnsi="Calibri" w:cs="Calibri"/>
          <w:color w:val="000000"/>
          <w:lang w:val="ru-RU" w:eastAsia="ru-RU"/>
        </w:rPr>
      </w:pPr>
      <w:r w:rsidRPr="00765A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:rsidR="00765A4E" w:rsidRPr="00765A4E" w:rsidRDefault="00765A4E" w:rsidP="00765A4E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765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Отметка «3» ставится, если ученик:</w:t>
      </w:r>
    </w:p>
    <w:p w:rsidR="00765A4E" w:rsidRPr="00765A4E" w:rsidRDefault="00765A4E" w:rsidP="00765A4E">
      <w:pPr>
        <w:shd w:val="clear" w:color="auto" w:fill="FFFFFF"/>
        <w:spacing w:after="0" w:line="240" w:lineRule="auto"/>
        <w:ind w:left="424" w:hanging="424"/>
        <w:rPr>
          <w:rFonts w:ascii="Calibri" w:eastAsia="Times New Roman" w:hAnsi="Calibri" w:cs="Calibri"/>
          <w:color w:val="000000"/>
          <w:lang w:val="ru-RU" w:eastAsia="ru-RU"/>
        </w:rPr>
      </w:pPr>
      <w:r w:rsidRPr="00765A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 w:rsidRPr="00765A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несистематизированно</w:t>
      </w:r>
      <w:proofErr w:type="spellEnd"/>
      <w:r w:rsidRPr="00765A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фрагментарно, не всегда последовательно.</w:t>
      </w:r>
    </w:p>
    <w:p w:rsidR="00765A4E" w:rsidRPr="00765A4E" w:rsidRDefault="00765A4E" w:rsidP="00765A4E">
      <w:pPr>
        <w:shd w:val="clear" w:color="auto" w:fill="FFFFFF"/>
        <w:spacing w:after="0" w:line="240" w:lineRule="auto"/>
        <w:ind w:left="424" w:hanging="424"/>
        <w:rPr>
          <w:rFonts w:ascii="Calibri" w:eastAsia="Times New Roman" w:hAnsi="Calibri" w:cs="Calibri"/>
          <w:color w:val="000000"/>
          <w:lang w:val="ru-RU" w:eastAsia="ru-RU"/>
        </w:rPr>
      </w:pPr>
      <w:r w:rsidRPr="00765A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 Показывает недостаточную </w:t>
      </w:r>
      <w:proofErr w:type="spellStart"/>
      <w:r w:rsidRPr="00765A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сформированность</w:t>
      </w:r>
      <w:proofErr w:type="spellEnd"/>
      <w:r w:rsidRPr="00765A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отдельных знаний и умений; выводы и обобщения аргументирует слабо, допускает в них ошибки.</w:t>
      </w:r>
    </w:p>
    <w:p w:rsidR="00765A4E" w:rsidRPr="00765A4E" w:rsidRDefault="00765A4E" w:rsidP="00765A4E">
      <w:pPr>
        <w:shd w:val="clear" w:color="auto" w:fill="FFFFFF"/>
        <w:spacing w:after="0" w:line="240" w:lineRule="auto"/>
        <w:ind w:left="424" w:hanging="424"/>
        <w:rPr>
          <w:rFonts w:ascii="Calibri" w:eastAsia="Times New Roman" w:hAnsi="Calibri" w:cs="Calibri"/>
          <w:color w:val="000000"/>
          <w:lang w:val="ru-RU" w:eastAsia="ru-RU"/>
        </w:rPr>
      </w:pPr>
      <w:r w:rsidRPr="00765A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</w:t>
      </w:r>
    </w:p>
    <w:p w:rsidR="00765A4E" w:rsidRPr="00765A4E" w:rsidRDefault="00765A4E" w:rsidP="00765A4E">
      <w:pPr>
        <w:shd w:val="clear" w:color="auto" w:fill="FFFFFF"/>
        <w:spacing w:after="0" w:line="240" w:lineRule="auto"/>
        <w:ind w:left="424" w:hanging="424"/>
        <w:rPr>
          <w:rFonts w:ascii="Calibri" w:eastAsia="Times New Roman" w:hAnsi="Calibri" w:cs="Calibri"/>
          <w:color w:val="000000"/>
          <w:lang w:val="ru-RU" w:eastAsia="ru-RU"/>
        </w:rPr>
      </w:pPr>
      <w:r w:rsidRPr="00765A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4. 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</w:t>
      </w:r>
    </w:p>
    <w:p w:rsidR="00765A4E" w:rsidRPr="00765A4E" w:rsidRDefault="00765A4E" w:rsidP="00765A4E">
      <w:pPr>
        <w:shd w:val="clear" w:color="auto" w:fill="FFFFFF"/>
        <w:spacing w:after="0" w:line="240" w:lineRule="auto"/>
        <w:ind w:left="424" w:hanging="424"/>
        <w:rPr>
          <w:rFonts w:ascii="Calibri" w:eastAsia="Times New Roman" w:hAnsi="Calibri" w:cs="Calibri"/>
          <w:color w:val="000000"/>
          <w:lang w:val="ru-RU" w:eastAsia="ru-RU"/>
        </w:rPr>
      </w:pPr>
      <w:r w:rsidRPr="00765A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</w:t>
      </w:r>
    </w:p>
    <w:p w:rsidR="00765A4E" w:rsidRPr="00765A4E" w:rsidRDefault="00765A4E" w:rsidP="00765A4E">
      <w:pPr>
        <w:shd w:val="clear" w:color="auto" w:fill="FFFFFF"/>
        <w:spacing w:after="0" w:line="240" w:lineRule="auto"/>
        <w:ind w:left="424" w:hanging="424"/>
        <w:rPr>
          <w:rFonts w:ascii="Calibri" w:eastAsia="Times New Roman" w:hAnsi="Calibri" w:cs="Calibri"/>
          <w:color w:val="000000"/>
          <w:lang w:val="ru-RU" w:eastAsia="ru-RU"/>
        </w:rPr>
      </w:pPr>
      <w:r w:rsidRPr="00765A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</w:t>
      </w:r>
    </w:p>
    <w:p w:rsidR="00765A4E" w:rsidRPr="00765A4E" w:rsidRDefault="00765A4E" w:rsidP="00765A4E">
      <w:pPr>
        <w:shd w:val="clear" w:color="auto" w:fill="FFFFFF"/>
        <w:spacing w:after="0" w:line="240" w:lineRule="auto"/>
        <w:ind w:left="424" w:hanging="424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765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Отметка «2» ставится, если ученик:</w:t>
      </w:r>
    </w:p>
    <w:p w:rsidR="00765A4E" w:rsidRPr="00765A4E" w:rsidRDefault="00765A4E" w:rsidP="00765A4E">
      <w:pPr>
        <w:shd w:val="clear" w:color="auto" w:fill="FFFFFF"/>
        <w:spacing w:after="0" w:line="240" w:lineRule="auto"/>
        <w:ind w:left="424" w:hanging="424"/>
        <w:rPr>
          <w:rFonts w:ascii="Calibri" w:eastAsia="Times New Roman" w:hAnsi="Calibri" w:cs="Calibri"/>
          <w:color w:val="000000"/>
          <w:lang w:val="ru-RU" w:eastAsia="ru-RU"/>
        </w:rPr>
      </w:pPr>
      <w:r w:rsidRPr="00765A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Не усвоил и не раскрыл основное содержание материала; не делает выводов и обобщений.</w:t>
      </w:r>
    </w:p>
    <w:p w:rsidR="00765A4E" w:rsidRPr="00765A4E" w:rsidRDefault="00765A4E" w:rsidP="00765A4E">
      <w:pPr>
        <w:shd w:val="clear" w:color="auto" w:fill="FFFFFF"/>
        <w:spacing w:after="0" w:line="240" w:lineRule="auto"/>
        <w:ind w:left="424" w:hanging="424"/>
        <w:rPr>
          <w:rFonts w:ascii="Calibri" w:eastAsia="Times New Roman" w:hAnsi="Calibri" w:cs="Calibri"/>
          <w:color w:val="000000"/>
          <w:lang w:val="ru-RU" w:eastAsia="ru-RU"/>
        </w:rPr>
      </w:pPr>
      <w:r w:rsidRPr="00765A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</w:t>
      </w:r>
    </w:p>
    <w:p w:rsidR="00765A4E" w:rsidRPr="00765A4E" w:rsidRDefault="00765A4E" w:rsidP="00765A4E">
      <w:pPr>
        <w:shd w:val="clear" w:color="auto" w:fill="FFFFFF"/>
        <w:spacing w:after="0" w:line="240" w:lineRule="auto"/>
        <w:ind w:left="424" w:hanging="424"/>
        <w:rPr>
          <w:rFonts w:ascii="Calibri" w:eastAsia="Times New Roman" w:hAnsi="Calibri" w:cs="Calibri"/>
          <w:color w:val="000000"/>
          <w:lang w:val="ru-RU" w:eastAsia="ru-RU"/>
        </w:rPr>
      </w:pPr>
      <w:r w:rsidRPr="00765A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При ответе (на один вопрос) допускает более двух грубых ошибок, которые не может исправить даже при помощи учителя.</w:t>
      </w:r>
    </w:p>
    <w:p w:rsidR="00765A4E" w:rsidRPr="00765A4E" w:rsidRDefault="00765A4E" w:rsidP="00765A4E">
      <w:pPr>
        <w:shd w:val="clear" w:color="auto" w:fill="FFFFFF"/>
        <w:spacing w:after="0" w:line="240" w:lineRule="auto"/>
        <w:ind w:left="424" w:hanging="424"/>
        <w:rPr>
          <w:rFonts w:ascii="Calibri" w:eastAsia="Times New Roman" w:hAnsi="Calibri" w:cs="Calibri"/>
          <w:color w:val="000000"/>
          <w:lang w:val="ru-RU" w:eastAsia="ru-RU"/>
        </w:rPr>
      </w:pPr>
      <w:r w:rsidRPr="00765A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Не может ответить ни на один их поставленных вопросов.</w:t>
      </w:r>
    </w:p>
    <w:p w:rsidR="00765A4E" w:rsidRPr="00765A4E" w:rsidRDefault="00765A4E" w:rsidP="00765A4E">
      <w:pPr>
        <w:shd w:val="clear" w:color="auto" w:fill="FFFFFF"/>
        <w:spacing w:after="0" w:line="240" w:lineRule="auto"/>
        <w:ind w:left="424" w:hanging="424"/>
        <w:rPr>
          <w:rFonts w:ascii="Calibri" w:eastAsia="Times New Roman" w:hAnsi="Calibri" w:cs="Calibri"/>
          <w:color w:val="000000"/>
          <w:lang w:val="ru-RU" w:eastAsia="ru-RU"/>
        </w:rPr>
      </w:pPr>
      <w:r w:rsidRPr="00765A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 Полностью не усвоил материал.</w:t>
      </w:r>
    </w:p>
    <w:p w:rsidR="00765A4E" w:rsidRDefault="00765A4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65A4E" w:rsidRDefault="00765A4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65A4E" w:rsidRDefault="00765A4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2702C" w:rsidRPr="00FA3DFA" w:rsidRDefault="002B21A9">
      <w:pPr>
        <w:autoSpaceDE w:val="0"/>
        <w:autoSpaceDN w:val="0"/>
        <w:spacing w:after="0" w:line="230" w:lineRule="auto"/>
        <w:rPr>
          <w:lang w:val="ru-RU"/>
        </w:rPr>
      </w:pPr>
      <w:r w:rsidRPr="00FA3DF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59749C" w:rsidRDefault="0059749C" w:rsidP="0081047D">
      <w:pPr>
        <w:pStyle w:val="aff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Уколова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В.И.Методические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рекомендации к учебнику « История древнего мира 5 кл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росвещение2003.</w:t>
      </w:r>
    </w:p>
    <w:p w:rsidR="0059749C" w:rsidRPr="002B21A9" w:rsidRDefault="0059749C">
      <w:pPr>
        <w:autoSpaceDE w:val="0"/>
        <w:autoSpaceDN w:val="0"/>
        <w:spacing w:before="262" w:after="0" w:line="230" w:lineRule="auto"/>
        <w:rPr>
          <w:lang w:val="ru-RU"/>
        </w:rPr>
      </w:pPr>
    </w:p>
    <w:p w:rsidR="00FC307F" w:rsidRPr="00FC307F" w:rsidRDefault="00FC307F" w:rsidP="00FC30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Рабочая программа по всеобщей истории 5-9 классы. – Всеобщая история. Рабочие программы к предметной линии учебников </w:t>
      </w:r>
      <w:proofErr w:type="spellStart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А.А.Вигасина</w:t>
      </w:r>
      <w:proofErr w:type="spellEnd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</w:t>
      </w:r>
      <w:proofErr w:type="spellStart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А.О.Сороко</w:t>
      </w:r>
      <w:proofErr w:type="spellEnd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-Цюпы. 5-9 классы: пособие для учителей </w:t>
      </w:r>
      <w:proofErr w:type="spellStart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общеобразоват</w:t>
      </w:r>
      <w:proofErr w:type="gramStart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.у</w:t>
      </w:r>
      <w:proofErr w:type="gramEnd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чреждений</w:t>
      </w:r>
      <w:proofErr w:type="spellEnd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/ </w:t>
      </w:r>
      <w:proofErr w:type="spellStart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А.А.Вигасин</w:t>
      </w:r>
      <w:proofErr w:type="spellEnd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Г.И.Годер</w:t>
      </w:r>
      <w:proofErr w:type="spellEnd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Н.И.Шевченко</w:t>
      </w:r>
      <w:proofErr w:type="spellEnd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др. – М.: Просвещение, 2014.</w:t>
      </w:r>
    </w:p>
    <w:p w:rsidR="00FC307F" w:rsidRPr="00FC307F" w:rsidRDefault="00FC307F" w:rsidP="00FC30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История древнего мира. 5 класс: рабочая программа по учебнику «История древнего мира» А.А. </w:t>
      </w:r>
      <w:proofErr w:type="spellStart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Вигасина</w:t>
      </w:r>
      <w:proofErr w:type="spellEnd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Г.И. </w:t>
      </w:r>
      <w:proofErr w:type="spellStart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Годера</w:t>
      </w:r>
      <w:proofErr w:type="spellEnd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И.С. Свенцицкой /авт.-сост. М.Б. Новожилова, Н.Н. Пантелеева – Волгоград: Учитель, 2013 (пособие допущено к использованию в образовательном процессе Приказом Министерства образования и науки РФ №16 от 16.01.2012 г.)</w:t>
      </w:r>
    </w:p>
    <w:p w:rsidR="00FC307F" w:rsidRPr="00FC307F" w:rsidRDefault="00FC307F" w:rsidP="00FC30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Учебник А.А. </w:t>
      </w:r>
      <w:proofErr w:type="spellStart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Вигасин</w:t>
      </w:r>
      <w:proofErr w:type="spellEnd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Г.И. </w:t>
      </w:r>
      <w:proofErr w:type="spellStart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Годер</w:t>
      </w:r>
      <w:proofErr w:type="spellEnd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И.С. Свенцицкая, Всеобщая история. История Древнего мира: 5 класс. – М.: Просвещение 2014</w:t>
      </w:r>
    </w:p>
    <w:p w:rsidR="00FC307F" w:rsidRPr="00FC307F" w:rsidRDefault="00FC307F" w:rsidP="00FC30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Рабочая тетрадь в 2 частях. История Древнего мира-М., Просвещение. 2014</w:t>
      </w:r>
    </w:p>
    <w:p w:rsidR="00FC307F" w:rsidRPr="00FC307F" w:rsidRDefault="00FC307F" w:rsidP="00FC30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Атлас с комплектом контурных карт.</w:t>
      </w:r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История Древнего мира. 5 класс. ФГОС. Колпаков С.В. М.: АСТ-Пресс.</w:t>
      </w:r>
    </w:p>
    <w:p w:rsidR="00FC307F" w:rsidRPr="00FC307F" w:rsidRDefault="00FC307F" w:rsidP="00FC307F">
      <w:pPr>
        <w:tabs>
          <w:tab w:val="left" w:pos="4470"/>
        </w:tabs>
        <w:autoSpaceDE w:val="0"/>
        <w:autoSpaceDN w:val="0"/>
        <w:spacing w:before="262" w:after="0" w:line="23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FA3DFA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FC307F" w:rsidRDefault="00FC307F" w:rsidP="00FC307F">
      <w:pPr>
        <w:autoSpaceDE w:val="0"/>
        <w:autoSpaceDN w:val="0"/>
        <w:spacing w:before="166" w:after="0" w:line="271" w:lineRule="auto"/>
        <w:ind w:right="576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spellStart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Вигасин</w:t>
      </w:r>
      <w:proofErr w:type="spellEnd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 А.А., </w:t>
      </w:r>
      <w:proofErr w:type="spellStart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Годер</w:t>
      </w:r>
      <w:proofErr w:type="spellEnd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 Г.И., Свенцицкая И.С.; под редакцией </w:t>
      </w:r>
      <w:proofErr w:type="spellStart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Искендерова</w:t>
      </w:r>
      <w:proofErr w:type="spellEnd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 xml:space="preserve"> А.А. Всеобщая история. История Древнего мира.5 </w:t>
      </w:r>
      <w:proofErr w:type="spellStart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2B21A9">
        <w:rPr>
          <w:rFonts w:ascii="Times New Roman" w:eastAsia="Times New Roman" w:hAnsi="Times New Roman"/>
          <w:color w:val="000000"/>
          <w:sz w:val="24"/>
          <w:lang w:val="ru-RU"/>
        </w:rPr>
        <w:t>. Издательство «Просвещ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ение».</w:t>
      </w:r>
    </w:p>
    <w:p w:rsidR="00765A4E" w:rsidRPr="002B21A9" w:rsidRDefault="00765A4E" w:rsidP="00FC307F">
      <w:pPr>
        <w:autoSpaceDE w:val="0"/>
        <w:autoSpaceDN w:val="0"/>
        <w:spacing w:before="166" w:after="0" w:line="271" w:lineRule="auto"/>
        <w:ind w:right="576"/>
        <w:rPr>
          <w:lang w:val="ru-RU"/>
        </w:rPr>
      </w:pPr>
    </w:p>
    <w:p w:rsidR="00FC307F" w:rsidRDefault="00FC307F" w:rsidP="002B21A9">
      <w:pPr>
        <w:autoSpaceDE w:val="0"/>
        <w:autoSpaceDN w:val="0"/>
        <w:spacing w:before="262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2702C" w:rsidRDefault="002B21A9" w:rsidP="002B21A9">
      <w:pPr>
        <w:autoSpaceDE w:val="0"/>
        <w:autoSpaceDN w:val="0"/>
        <w:spacing w:before="262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2B21A9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ЦИФРОВЫЕ ОБРАЗОВАТЕЛЬНЫЕ РЕСУРСЫ И РЕСУРСЫ СЕТИ ИНТЕРНЕТ</w:t>
      </w:r>
    </w:p>
    <w:p w:rsidR="00FC307F" w:rsidRPr="00FC307F" w:rsidRDefault="00FC307F" w:rsidP="00FC3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</w:p>
    <w:p w:rsidR="00FC307F" w:rsidRPr="00FC307F" w:rsidRDefault="00FC307F" w:rsidP="00FC30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val="ru-RU" w:eastAsia="ru-RU"/>
        </w:rPr>
      </w:pPr>
      <w:r w:rsidRPr="00FC30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 w:eastAsia="ru-RU"/>
        </w:rPr>
        <w:t>ВСЕМИРНАЯ (ВСЕОБЩАЯ) ИСТОРИЯ</w:t>
      </w:r>
    </w:p>
    <w:p w:rsidR="00FC307F" w:rsidRPr="00FC307F" w:rsidRDefault="00FC307F" w:rsidP="00FC3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 </w:t>
      </w:r>
      <w:hyperlink r:id="rId56" w:history="1">
        <w:r w:rsidRPr="00FC307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ancient.gerodot.ru</w:t>
        </w:r>
      </w:hyperlink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- </w:t>
      </w:r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сайт "Древний Мир"</w:t>
      </w: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содержит материалы по истории далеких веков, забытых цивилизаций и стран. Имеются подборки материалов по Древней истории и культуре по странам и племенам: Египет, Индия, Греция, Ассирия, Персия, Китай, Рим, Ацтеки и др.</w:t>
      </w:r>
    </w:p>
    <w:p w:rsidR="00FC307F" w:rsidRPr="00FC307F" w:rsidRDefault="00FC307F" w:rsidP="00FC3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 </w:t>
      </w:r>
      <w:hyperlink r:id="rId57" w:history="1">
        <w:r w:rsidRPr="00FC307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history.rin.ru</w:t>
        </w:r>
      </w:hyperlink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- </w:t>
      </w:r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Сайт Российской Информационной Сети "История" на RIN.ru.</w:t>
      </w: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Имеются разделы: Древний мир, Средние века, Новое время, Новейшая история (по каждому разделу - страницы, карты, даты и события); общие разделы (загадки истории, исторические личности и </w:t>
      </w:r>
      <w:proofErr w:type="spellStart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др</w:t>
      </w:r>
      <w:proofErr w:type="spellEnd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).</w:t>
      </w:r>
    </w:p>
    <w:p w:rsidR="00FC307F" w:rsidRPr="00FC307F" w:rsidRDefault="00FC307F" w:rsidP="00FC3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 </w:t>
      </w:r>
      <w:hyperlink r:id="rId58" w:history="1">
        <w:r w:rsidRPr="00FC307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hrono.ru</w:t>
        </w:r>
      </w:hyperlink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- </w:t>
      </w:r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хронологические таблицы на сайте "</w:t>
      </w:r>
      <w:proofErr w:type="spellStart"/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Хронос</w:t>
      </w:r>
      <w:proofErr w:type="spellEnd"/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".</w:t>
      </w: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Начальная история (до 3тыс. лет до н.э.). История </w:t>
      </w:r>
      <w:proofErr w:type="spellStart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IVв</w:t>
      </w:r>
      <w:proofErr w:type="spellEnd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до н.э. - ХХ век. Ежегодные подробные хронологические таблицы по событиям и странам. </w:t>
      </w:r>
    </w:p>
    <w:p w:rsidR="00FC307F" w:rsidRPr="00FC307F" w:rsidRDefault="00FC307F" w:rsidP="00FC3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 </w:t>
      </w:r>
      <w:hyperlink r:id="rId59" w:history="1">
        <w:r w:rsidRPr="00FC307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historyatlas.narod.ru</w:t>
        </w:r>
      </w:hyperlink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- </w:t>
      </w:r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"</w:t>
      </w:r>
      <w:proofErr w:type="spellStart"/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Геосинхрония</w:t>
      </w:r>
      <w:proofErr w:type="spellEnd"/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"</w:t>
      </w: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- Атлас всемирной истории. Карты и схемы по всеобщей истории. Схемы образования и карты древних государств. Таблицы династий и правителей. </w:t>
      </w:r>
    </w:p>
    <w:p w:rsidR="00FC307F" w:rsidRPr="00FC307F" w:rsidRDefault="00FC307F" w:rsidP="00FC3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 </w:t>
      </w:r>
      <w:hyperlink r:id="rId60" w:history="1">
        <w:r w:rsidRPr="00FC307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historic.ru</w:t>
        </w:r>
      </w:hyperlink>
      <w:hyperlink r:id="rId61" w:history="1">
        <w:r w:rsidRPr="00FC307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 </w:t>
        </w:r>
      </w:hyperlink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 </w:t>
      </w:r>
      <w:proofErr w:type="spellStart"/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Cайт</w:t>
      </w:r>
      <w:proofErr w:type="spellEnd"/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"</w:t>
      </w:r>
      <w:proofErr w:type="spellStart"/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Historic.Ru</w:t>
      </w:r>
      <w:proofErr w:type="spellEnd"/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"</w:t>
      </w: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содержит карты по истории Древнего мира и из энциклопедии Всемирная история, тематические подборки статей: семь чудес света, тайны истории и </w:t>
      </w:r>
      <w:proofErr w:type="spellStart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т.п.</w:t>
      </w:r>
      <w:proofErr w:type="gramStart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,и</w:t>
      </w:r>
      <w:proofErr w:type="spellEnd"/>
      <w:proofErr w:type="gramEnd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статьи в разделе "Цивилизации": Египет, Вавилон, Греция, Рим, Атлантида и другие. </w:t>
      </w:r>
    </w:p>
    <w:p w:rsidR="00FC307F" w:rsidRPr="00FC307F" w:rsidRDefault="00FC307F" w:rsidP="00FC3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 </w:t>
      </w:r>
      <w:hyperlink r:id="rId62" w:history="1">
        <w:r w:rsidRPr="00FC307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istorya.ru</w:t>
        </w:r>
      </w:hyperlink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- </w:t>
      </w:r>
      <w:proofErr w:type="spellStart"/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Cайт</w:t>
      </w:r>
      <w:proofErr w:type="spellEnd"/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"</w:t>
      </w:r>
      <w:proofErr w:type="spellStart"/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История</w:t>
      </w:r>
      <w:proofErr w:type="gramStart"/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.Р</w:t>
      </w:r>
      <w:proofErr w:type="gramEnd"/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</w:t>
      </w:r>
      <w:proofErr w:type="spellEnd"/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".</w:t>
      </w: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Имеются разделы: древний мир, средние века, новое, новейшее время; хронология изменения границ Европы с 1000 по 1997 год </w:t>
      </w:r>
      <w:proofErr w:type="gramStart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( </w:t>
      </w:r>
      <w:proofErr w:type="gramEnd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25 цветных карт последовательно по 1 странице), литература, ссылки и др. </w:t>
      </w:r>
    </w:p>
    <w:p w:rsidR="00FC307F" w:rsidRPr="00FC307F" w:rsidRDefault="00FC307F" w:rsidP="00FC3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 </w:t>
      </w:r>
      <w:hyperlink r:id="rId63" w:history="1">
        <w:r w:rsidRPr="00FC307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mesopotamia.nm.ru</w:t>
        </w:r>
      </w:hyperlink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- </w:t>
      </w:r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Сайт "Цивилизации Месопотамии"</w:t>
      </w: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proofErr w:type="spellStart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посвящ</w:t>
      </w:r>
      <w:proofErr w:type="gramStart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e</w:t>
      </w:r>
      <w:proofErr w:type="gramEnd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proofErr w:type="spellEnd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истории, культуре, религиозным представлениям народов, населявших Месопотамию в древности.</w:t>
      </w:r>
    </w:p>
    <w:p w:rsidR="00FC307F" w:rsidRPr="00FC307F" w:rsidRDefault="00FC307F" w:rsidP="00FC3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 </w:t>
      </w:r>
      <w:hyperlink r:id="rId64" w:history="1">
        <w:r w:rsidRPr="00FC307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duat.egyptclub.ru</w:t>
        </w:r>
      </w:hyperlink>
      <w:hyperlink r:id="rId65" w:history="1">
        <w:r w:rsidRPr="00FC307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 </w:t>
        </w:r>
      </w:hyperlink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 </w:t>
      </w:r>
      <w:proofErr w:type="spellStart"/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Cайт</w:t>
      </w:r>
      <w:proofErr w:type="spellEnd"/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"</w:t>
      </w:r>
      <w:proofErr w:type="spellStart"/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Дуат-Египтомания</w:t>
      </w:r>
      <w:proofErr w:type="spellEnd"/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"</w:t>
      </w: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содержит познавательную информацию </w:t>
      </w:r>
      <w:proofErr w:type="gramStart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proofErr w:type="gramEnd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истории, богах, культуре, эзотерике Египта.</w:t>
      </w:r>
    </w:p>
    <w:p w:rsidR="00FC307F" w:rsidRPr="00FC307F" w:rsidRDefault="00FC307F" w:rsidP="00FC3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 </w:t>
      </w:r>
      <w:hyperlink r:id="rId66" w:history="1">
        <w:r w:rsidRPr="00FC307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pero-maat.ru</w:t>
        </w:r>
      </w:hyperlink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- </w:t>
      </w:r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Сайт "Древний Египет - Перо </w:t>
      </w:r>
      <w:proofErr w:type="spellStart"/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Маат</w:t>
      </w:r>
      <w:proofErr w:type="spellEnd"/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".</w:t>
      </w: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Проект для любителей Древнего Египта. Новости египтологии, научные и публицистические статьи, творчество древнеегипетской тематики.</w:t>
      </w:r>
    </w:p>
    <w:p w:rsidR="00FC307F" w:rsidRPr="00FC307F" w:rsidRDefault="00FC307F" w:rsidP="00FC3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 </w:t>
      </w:r>
      <w:hyperlink r:id="rId67" w:history="1">
        <w:r w:rsidRPr="00FC307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mesoamerica.narod.ru</w:t>
        </w:r>
      </w:hyperlink>
      <w:hyperlink r:id="rId68" w:history="1">
        <w:r w:rsidRPr="00FC307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 </w:t>
        </w:r>
      </w:hyperlink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 Сайт "Всё о </w:t>
      </w:r>
      <w:proofErr w:type="spellStart"/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Мезоамерике</w:t>
      </w:r>
      <w:proofErr w:type="spellEnd"/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".</w:t>
      </w: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Древние цивилизации: ацтеки, майя, </w:t>
      </w:r>
      <w:proofErr w:type="spellStart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тольтеки</w:t>
      </w:r>
      <w:proofErr w:type="spellEnd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ольмеки</w:t>
      </w:r>
      <w:proofErr w:type="spellEnd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другие. Их культура, мифы, города. Литература, ссылки и другая информация. </w:t>
      </w:r>
    </w:p>
    <w:p w:rsidR="00FC307F" w:rsidRPr="00FC307F" w:rsidRDefault="00FC307F" w:rsidP="00FC3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 </w:t>
      </w:r>
      <w:hyperlink r:id="rId69" w:history="1">
        <w:r w:rsidRPr="00FC307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archaeology.ru</w:t>
        </w:r>
      </w:hyperlink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- </w:t>
      </w:r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Сайт "</w:t>
      </w:r>
      <w:proofErr w:type="spellStart"/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Археология</w:t>
      </w:r>
      <w:proofErr w:type="gramStart"/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.Р</w:t>
      </w:r>
      <w:proofErr w:type="gramEnd"/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</w:t>
      </w:r>
      <w:proofErr w:type="spellEnd"/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"</w:t>
      </w: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содержит обширную информацию по древним племенам: авары, венеды, викинги, готы, гунны, кельты, скифы..., по </w:t>
      </w:r>
      <w:proofErr w:type="spellStart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архелогическим</w:t>
      </w:r>
      <w:proofErr w:type="spellEnd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культурам, античной нумизматике. Лавка древностей. Библиотека. Ссылки. </w:t>
      </w:r>
    </w:p>
    <w:p w:rsidR="00FC307F" w:rsidRPr="00FC307F" w:rsidRDefault="00FC307F" w:rsidP="00FC3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 </w:t>
      </w:r>
      <w:hyperlink r:id="rId70" w:history="1">
        <w:r w:rsidRPr="00FC307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mify.org</w:t>
        </w:r>
      </w:hyperlink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- </w:t>
      </w:r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Сайт "Мифы Древней Греции". </w:t>
      </w: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Боги и герои Эллады. Замечательный мифологический словарь-</w:t>
      </w:r>
      <w:proofErr w:type="spellStart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справочник</w:t>
      </w:r>
      <w:proofErr w:type="gramStart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.О</w:t>
      </w:r>
      <w:proofErr w:type="gramEnd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громное</w:t>
      </w:r>
      <w:proofErr w:type="spellEnd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количество пояснительных ссылок, художественные, поэтические, изобразительные иллюстрации. </w:t>
      </w:r>
    </w:p>
    <w:p w:rsidR="00FC307F" w:rsidRPr="00FC307F" w:rsidRDefault="00FC307F" w:rsidP="00FC3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 </w:t>
      </w:r>
      <w:hyperlink r:id="rId71" w:history="1">
        <w:r w:rsidRPr="00FC307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ellada.spb.ru</w:t>
        </w:r>
      </w:hyperlink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на сайте </w:t>
      </w:r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"Древняя Греция"</w:t>
      </w: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представлена информация по истории Древней Греции, ее искусство, мифология, галерея шедевров, личности и другое. </w:t>
      </w:r>
    </w:p>
    <w:p w:rsidR="00FC307F" w:rsidRPr="00FC307F" w:rsidRDefault="00FC307F" w:rsidP="00FC3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 </w:t>
      </w:r>
      <w:hyperlink r:id="rId72" w:history="1">
        <w:r w:rsidRPr="00FC307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greekroman.ru</w:t>
        </w:r>
      </w:hyperlink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 </w:t>
      </w:r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Сайт "</w:t>
      </w:r>
      <w:proofErr w:type="spellStart"/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Antiqua</w:t>
      </w:r>
      <w:proofErr w:type="spellEnd"/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"</w:t>
      </w: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- энциклопедия античной мифологии. </w:t>
      </w:r>
    </w:p>
    <w:p w:rsidR="00FC307F" w:rsidRPr="00FC307F" w:rsidRDefault="00FC307F" w:rsidP="00FC3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 </w:t>
      </w:r>
      <w:hyperlink r:id="rId73" w:history="1">
        <w:r w:rsidRPr="00FC307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hellados.ru</w:t>
        </w:r>
      </w:hyperlink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- </w:t>
      </w:r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Сайт "Эллада: Мифология древней Греции".</w:t>
      </w: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Простое и доступное изложение мифов и легенд Древней Греции. Подробная родословная греческих богов и героев. Кроме того, этот сайт содержит более 500 иллюстраций к древнегреческим мифам!</w:t>
      </w:r>
    </w:p>
    <w:p w:rsidR="00FC307F" w:rsidRPr="00FC307F" w:rsidRDefault="00FC307F" w:rsidP="00FC3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proofErr w:type="gramStart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• </w:t>
      </w:r>
      <w:hyperlink r:id="rId74" w:history="1">
        <w:r w:rsidRPr="00FC307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ancientrome.ru</w:t>
        </w:r>
      </w:hyperlink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- </w:t>
      </w:r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Сайт "История Древнего Рима"</w:t>
      </w: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содержит информацию, отражающую общественный строй Древнего Рима, армию и военное дело, римское право, быт, культуру, религию, мифы, архитектуру.</w:t>
      </w:r>
      <w:proofErr w:type="gramEnd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 также есть информация об античных монетах, античном искусстве и мифологии. </w:t>
      </w:r>
    </w:p>
    <w:p w:rsidR="00FC307F" w:rsidRPr="00FC307F" w:rsidRDefault="00FC307F" w:rsidP="00FC3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 </w:t>
      </w:r>
      <w:hyperlink r:id="rId75" w:history="1">
        <w:r w:rsidRPr="00FC307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roman-glory.com</w:t>
        </w:r>
      </w:hyperlink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 </w:t>
      </w:r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Сайт "Римская Слава".</w:t>
      </w: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Всё об организации, структуре и истории армии древнего Рима.</w:t>
      </w:r>
    </w:p>
    <w:p w:rsidR="00FC307F" w:rsidRPr="00FC307F" w:rsidRDefault="00FC307F" w:rsidP="00FC3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proofErr w:type="gramStart"/>
      <w:r w:rsidRPr="00DD5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hyperlink r:id="rId76" w:history="1">
        <w:r w:rsidRPr="00DD5AE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xlegio.ru</w:t>
        </w:r>
      </w:hyperlink>
      <w:r w:rsidRPr="00DD5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Сайт</w:t>
      </w:r>
      <w:r w:rsidRPr="00DD5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"X </w:t>
      </w:r>
      <w:proofErr w:type="spellStart"/>
      <w:r w:rsidRPr="00DD5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Legio</w:t>
      </w:r>
      <w:proofErr w:type="spellEnd"/>
      <w:r w:rsidRPr="00DD5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1.5".</w:t>
      </w:r>
      <w:proofErr w:type="gramEnd"/>
      <w:r w:rsidRPr="00DD5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Десятый легион. Боевая техника древности. Проект Александра Зорича.</w:t>
      </w:r>
    </w:p>
    <w:p w:rsidR="00FC307F" w:rsidRPr="00FC307F" w:rsidRDefault="00FC307F" w:rsidP="00FC3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 </w:t>
      </w:r>
      <w:hyperlink r:id="rId77" w:history="1">
        <w:r w:rsidRPr="00FC307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allhistory.narod.ru</w:t>
        </w:r>
      </w:hyperlink>
      <w:hyperlink r:id="rId78" w:history="1">
        <w:r w:rsidRPr="00FC307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 </w:t>
        </w:r>
      </w:hyperlink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 </w:t>
      </w:r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Сайт "</w:t>
      </w:r>
      <w:proofErr w:type="spellStart"/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All</w:t>
      </w:r>
      <w:proofErr w:type="spellEnd"/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history</w:t>
      </w:r>
      <w:proofErr w:type="spellEnd"/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"</w:t>
      </w: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- Египет, Рим, Китай, Япония, Индия. История, государственное устройство, культура, религия, мифология и др.</w:t>
      </w:r>
    </w:p>
    <w:p w:rsidR="00FC307F" w:rsidRPr="00FC307F" w:rsidRDefault="00FC307F" w:rsidP="00FC3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 </w:t>
      </w:r>
      <w:hyperlink r:id="rId79" w:history="1">
        <w:r w:rsidRPr="00FC307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templiers.info</w:t>
        </w:r>
      </w:hyperlink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- </w:t>
      </w:r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Сайт "Интернет-проект "История ордена Храма" (ИПИОХ</w:t>
      </w: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 существует с 2001 года и входит в число крупнейших русскоязычных ресурсов, посвященных изучению истории Средневековья. ИПИОХ будет интересен тем, кто изучает историю ордена тамплиеров, госпитальеров, тевтонских рыцарей и других военно-монашеских орденов и бра</w:t>
      </w:r>
      <w:proofErr w:type="gramStart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тств Ср</w:t>
      </w:r>
      <w:proofErr w:type="gramEnd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едневековья. Крестовые походы, государства крестоносцев и их соседи также являются предметом нашего изучения. Статьи, документы, переводы, энциклопедия, карты, иллюстрации, списки книг и библиографии - всё это вы найдете на страницах сайта ИПИОХ. . </w:t>
      </w:r>
    </w:p>
    <w:p w:rsidR="00FC307F" w:rsidRPr="00FC307F" w:rsidRDefault="00FC307F" w:rsidP="00FC3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 </w:t>
      </w:r>
      <w:hyperlink r:id="rId80" w:history="1">
        <w:r w:rsidRPr="00FC307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medieval26.narod.ru</w:t>
        </w:r>
      </w:hyperlink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- </w:t>
      </w:r>
      <w:proofErr w:type="spellStart"/>
      <w:proofErr w:type="gramStart"/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C</w:t>
      </w:r>
      <w:proofErr w:type="gramEnd"/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айт</w:t>
      </w:r>
      <w:proofErr w:type="spellEnd"/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"Medieval26"</w:t>
      </w: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- средневековье, рыцари, оружие, замки и другое. </w:t>
      </w:r>
    </w:p>
    <w:p w:rsidR="00FC307F" w:rsidRPr="00FC307F" w:rsidRDefault="00FC307F" w:rsidP="00FC3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 </w:t>
      </w:r>
      <w:hyperlink r:id="rId81" w:history="1">
        <w:r w:rsidRPr="00FC307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www.vivl.ru</w:t>
        </w:r>
      </w:hyperlink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- </w:t>
      </w:r>
      <w:proofErr w:type="spellStart"/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Сайт</w:t>
      </w:r>
      <w:proofErr w:type="gramStart"/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"В</w:t>
      </w:r>
      <w:proofErr w:type="gramEnd"/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семирная</w:t>
      </w:r>
      <w:proofErr w:type="spellEnd"/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история в лицах".</w:t>
      </w: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Великие личности всех времен и народов. Энциклопедический словарь "Государи и династии зарубежной Европы".</w:t>
      </w:r>
    </w:p>
    <w:p w:rsidR="00FC307F" w:rsidRPr="00FC307F" w:rsidRDefault="00FC307F" w:rsidP="00FC3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ru-RU" w:eastAsia="ru-RU"/>
        </w:rPr>
      </w:pP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• </w:t>
      </w:r>
      <w:hyperlink r:id="rId82" w:history="1">
        <w:r w:rsidRPr="00FC307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myfhology.narod.ru</w:t>
        </w:r>
      </w:hyperlink>
      <w:hyperlink r:id="rId83" w:history="1">
        <w:r w:rsidRPr="00FC307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 </w:t>
        </w:r>
      </w:hyperlink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 </w:t>
      </w:r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Энциклопедия мифических существ.</w:t>
      </w: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Потрясающий проект, включающий в себя огромное количество разных мифологических персонажей, от Алконоста до Ясона. Имеется богатая галерея. </w:t>
      </w: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• </w:t>
      </w:r>
      <w:hyperlink r:id="rId84" w:history="1">
        <w:r w:rsidRPr="00FC307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warconflict.ru</w:t>
        </w:r>
      </w:hyperlink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- Сайт </w:t>
      </w:r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"История войн и военных конфликтов"</w:t>
      </w: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- от древних </w:t>
      </w:r>
      <w:proofErr w:type="spellStart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времн</w:t>
      </w:r>
      <w:proofErr w:type="spellEnd"/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 ХХ века. </w:t>
      </w: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• </w:t>
      </w:r>
      <w:hyperlink r:id="rId85" w:history="1">
        <w:r w:rsidRPr="00FC307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battleships.spb.ru</w:t>
        </w:r>
      </w:hyperlink>
      <w:hyperlink r:id="rId86" w:history="1">
        <w:r w:rsidRPr="00FC307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/>
          </w:rPr>
          <w:t> </w:t>
        </w:r>
      </w:hyperlink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 </w:t>
      </w:r>
      <w:r w:rsidRPr="00FC3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"Боевые корабли мира"</w:t>
      </w:r>
      <w:r w:rsidRPr="00FC307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- сайт посвящен истории военно-морского флота, истории военных кораблей - преимущественно конца XIX - начала XX века. Броненосцы, дредноуты, крейсеры, авианосцы, линкоры.</w:t>
      </w:r>
    </w:p>
    <w:p w:rsidR="002B21A9" w:rsidRDefault="002B21A9" w:rsidP="002B21A9">
      <w:pPr>
        <w:autoSpaceDE w:val="0"/>
        <w:autoSpaceDN w:val="0"/>
        <w:spacing w:before="262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B21A9" w:rsidRPr="002B21A9" w:rsidRDefault="002B21A9" w:rsidP="00FA3DFA">
      <w:pPr>
        <w:rPr>
          <w:lang w:val="ru-RU"/>
        </w:rPr>
      </w:pPr>
    </w:p>
    <w:sectPr w:rsidR="002B21A9" w:rsidRPr="002B21A9" w:rsidSect="00FC307F">
      <w:pgSz w:w="11900" w:h="16840"/>
      <w:pgMar w:top="1440" w:right="1268" w:bottom="1440" w:left="1440" w:header="720" w:footer="720" w:gutter="0"/>
      <w:cols w:space="720" w:equalWidth="0">
        <w:col w:w="9192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5F078B7"/>
    <w:multiLevelType w:val="multilevel"/>
    <w:tmpl w:val="91F63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2A61145"/>
    <w:multiLevelType w:val="hybridMultilevel"/>
    <w:tmpl w:val="4F4A2200"/>
    <w:lvl w:ilvl="0" w:tplc="E6640866">
      <w:start w:val="7"/>
      <w:numFmt w:val="decimal"/>
      <w:lvlText w:val="%1."/>
      <w:lvlJc w:val="left"/>
      <w:pPr>
        <w:ind w:left="287" w:hanging="1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604F9E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 w:tplc="DB92EC20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 w:tplc="450A11C0"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 w:tplc="5D88A724"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 w:tplc="80ACBBBE"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 w:tplc="144644EE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A93C0912"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 w:tplc="5288836E"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11">
    <w:nsid w:val="14D30B0C"/>
    <w:multiLevelType w:val="hybridMultilevel"/>
    <w:tmpl w:val="20A6D09A"/>
    <w:lvl w:ilvl="0" w:tplc="484627EE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271F67"/>
    <w:multiLevelType w:val="hybridMultilevel"/>
    <w:tmpl w:val="A24E0B00"/>
    <w:lvl w:ilvl="0" w:tplc="5906AB8E">
      <w:start w:val="1"/>
      <w:numFmt w:val="decimal"/>
      <w:lvlText w:val="%1."/>
      <w:lvlJc w:val="left"/>
      <w:pPr>
        <w:ind w:left="513" w:hanging="22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26E2128">
      <w:numFmt w:val="bullet"/>
      <w:lvlText w:val="•"/>
      <w:lvlJc w:val="left"/>
      <w:pPr>
        <w:ind w:left="1546" w:hanging="228"/>
      </w:pPr>
      <w:rPr>
        <w:rFonts w:hint="default"/>
        <w:lang w:val="ru-RU" w:eastAsia="en-US" w:bidi="ar-SA"/>
      </w:rPr>
    </w:lvl>
    <w:lvl w:ilvl="2" w:tplc="66F68996">
      <w:numFmt w:val="bullet"/>
      <w:lvlText w:val="•"/>
      <w:lvlJc w:val="left"/>
      <w:pPr>
        <w:ind w:left="2572" w:hanging="228"/>
      </w:pPr>
      <w:rPr>
        <w:rFonts w:hint="default"/>
        <w:lang w:val="ru-RU" w:eastAsia="en-US" w:bidi="ar-SA"/>
      </w:rPr>
    </w:lvl>
    <w:lvl w:ilvl="3" w:tplc="CC045B1C">
      <w:numFmt w:val="bullet"/>
      <w:lvlText w:val="•"/>
      <w:lvlJc w:val="left"/>
      <w:pPr>
        <w:ind w:left="3598" w:hanging="228"/>
      </w:pPr>
      <w:rPr>
        <w:rFonts w:hint="default"/>
        <w:lang w:val="ru-RU" w:eastAsia="en-US" w:bidi="ar-SA"/>
      </w:rPr>
    </w:lvl>
    <w:lvl w:ilvl="4" w:tplc="956E3880">
      <w:numFmt w:val="bullet"/>
      <w:lvlText w:val="•"/>
      <w:lvlJc w:val="left"/>
      <w:pPr>
        <w:ind w:left="4624" w:hanging="228"/>
      </w:pPr>
      <w:rPr>
        <w:rFonts w:hint="default"/>
        <w:lang w:val="ru-RU" w:eastAsia="en-US" w:bidi="ar-SA"/>
      </w:rPr>
    </w:lvl>
    <w:lvl w:ilvl="5" w:tplc="087A765C">
      <w:numFmt w:val="bullet"/>
      <w:lvlText w:val="•"/>
      <w:lvlJc w:val="left"/>
      <w:pPr>
        <w:ind w:left="5650" w:hanging="228"/>
      </w:pPr>
      <w:rPr>
        <w:rFonts w:hint="default"/>
        <w:lang w:val="ru-RU" w:eastAsia="en-US" w:bidi="ar-SA"/>
      </w:rPr>
    </w:lvl>
    <w:lvl w:ilvl="6" w:tplc="34CE4530">
      <w:numFmt w:val="bullet"/>
      <w:lvlText w:val="•"/>
      <w:lvlJc w:val="left"/>
      <w:pPr>
        <w:ind w:left="6676" w:hanging="228"/>
      </w:pPr>
      <w:rPr>
        <w:rFonts w:hint="default"/>
        <w:lang w:val="ru-RU" w:eastAsia="en-US" w:bidi="ar-SA"/>
      </w:rPr>
    </w:lvl>
    <w:lvl w:ilvl="7" w:tplc="A4DE5D7C">
      <w:numFmt w:val="bullet"/>
      <w:lvlText w:val="•"/>
      <w:lvlJc w:val="left"/>
      <w:pPr>
        <w:ind w:left="7702" w:hanging="228"/>
      </w:pPr>
      <w:rPr>
        <w:rFonts w:hint="default"/>
        <w:lang w:val="ru-RU" w:eastAsia="en-US" w:bidi="ar-SA"/>
      </w:rPr>
    </w:lvl>
    <w:lvl w:ilvl="8" w:tplc="D1124B84">
      <w:numFmt w:val="bullet"/>
      <w:lvlText w:val="•"/>
      <w:lvlJc w:val="left"/>
      <w:pPr>
        <w:ind w:left="8728" w:hanging="228"/>
      </w:pPr>
      <w:rPr>
        <w:rFonts w:hint="default"/>
        <w:lang w:val="ru-RU" w:eastAsia="en-US" w:bidi="ar-SA"/>
      </w:rPr>
    </w:lvl>
  </w:abstractNum>
  <w:abstractNum w:abstractNumId="13">
    <w:nsid w:val="15CB416B"/>
    <w:multiLevelType w:val="hybridMultilevel"/>
    <w:tmpl w:val="E0FEF408"/>
    <w:lvl w:ilvl="0" w:tplc="5906AB8E">
      <w:start w:val="1"/>
      <w:numFmt w:val="decimal"/>
      <w:lvlText w:val="%1."/>
      <w:lvlJc w:val="left"/>
      <w:pPr>
        <w:ind w:left="513" w:hanging="22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26E2128">
      <w:numFmt w:val="bullet"/>
      <w:lvlText w:val="•"/>
      <w:lvlJc w:val="left"/>
      <w:pPr>
        <w:ind w:left="1546" w:hanging="228"/>
      </w:pPr>
      <w:rPr>
        <w:rFonts w:hint="default"/>
        <w:lang w:val="ru-RU" w:eastAsia="en-US" w:bidi="ar-SA"/>
      </w:rPr>
    </w:lvl>
    <w:lvl w:ilvl="2" w:tplc="66F68996">
      <w:numFmt w:val="bullet"/>
      <w:lvlText w:val="•"/>
      <w:lvlJc w:val="left"/>
      <w:pPr>
        <w:ind w:left="2572" w:hanging="228"/>
      </w:pPr>
      <w:rPr>
        <w:rFonts w:hint="default"/>
        <w:lang w:val="ru-RU" w:eastAsia="en-US" w:bidi="ar-SA"/>
      </w:rPr>
    </w:lvl>
    <w:lvl w:ilvl="3" w:tplc="CC045B1C">
      <w:numFmt w:val="bullet"/>
      <w:lvlText w:val="•"/>
      <w:lvlJc w:val="left"/>
      <w:pPr>
        <w:ind w:left="3598" w:hanging="228"/>
      </w:pPr>
      <w:rPr>
        <w:rFonts w:hint="default"/>
        <w:lang w:val="ru-RU" w:eastAsia="en-US" w:bidi="ar-SA"/>
      </w:rPr>
    </w:lvl>
    <w:lvl w:ilvl="4" w:tplc="956E3880">
      <w:numFmt w:val="bullet"/>
      <w:lvlText w:val="•"/>
      <w:lvlJc w:val="left"/>
      <w:pPr>
        <w:ind w:left="4624" w:hanging="228"/>
      </w:pPr>
      <w:rPr>
        <w:rFonts w:hint="default"/>
        <w:lang w:val="ru-RU" w:eastAsia="en-US" w:bidi="ar-SA"/>
      </w:rPr>
    </w:lvl>
    <w:lvl w:ilvl="5" w:tplc="087A765C">
      <w:numFmt w:val="bullet"/>
      <w:lvlText w:val="•"/>
      <w:lvlJc w:val="left"/>
      <w:pPr>
        <w:ind w:left="5650" w:hanging="228"/>
      </w:pPr>
      <w:rPr>
        <w:rFonts w:hint="default"/>
        <w:lang w:val="ru-RU" w:eastAsia="en-US" w:bidi="ar-SA"/>
      </w:rPr>
    </w:lvl>
    <w:lvl w:ilvl="6" w:tplc="34CE4530">
      <w:numFmt w:val="bullet"/>
      <w:lvlText w:val="•"/>
      <w:lvlJc w:val="left"/>
      <w:pPr>
        <w:ind w:left="6676" w:hanging="228"/>
      </w:pPr>
      <w:rPr>
        <w:rFonts w:hint="default"/>
        <w:lang w:val="ru-RU" w:eastAsia="en-US" w:bidi="ar-SA"/>
      </w:rPr>
    </w:lvl>
    <w:lvl w:ilvl="7" w:tplc="A4DE5D7C">
      <w:numFmt w:val="bullet"/>
      <w:lvlText w:val="•"/>
      <w:lvlJc w:val="left"/>
      <w:pPr>
        <w:ind w:left="7702" w:hanging="228"/>
      </w:pPr>
      <w:rPr>
        <w:rFonts w:hint="default"/>
        <w:lang w:val="ru-RU" w:eastAsia="en-US" w:bidi="ar-SA"/>
      </w:rPr>
    </w:lvl>
    <w:lvl w:ilvl="8" w:tplc="D1124B84">
      <w:numFmt w:val="bullet"/>
      <w:lvlText w:val="•"/>
      <w:lvlJc w:val="left"/>
      <w:pPr>
        <w:ind w:left="8728" w:hanging="228"/>
      </w:pPr>
      <w:rPr>
        <w:rFonts w:hint="default"/>
        <w:lang w:val="ru-RU" w:eastAsia="en-US" w:bidi="ar-SA"/>
      </w:rPr>
    </w:lvl>
  </w:abstractNum>
  <w:abstractNum w:abstractNumId="14">
    <w:nsid w:val="17D3334D"/>
    <w:multiLevelType w:val="hybridMultilevel"/>
    <w:tmpl w:val="7B3C1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67F1B21"/>
    <w:multiLevelType w:val="hybridMultilevel"/>
    <w:tmpl w:val="E11CAF98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A42B9F"/>
    <w:multiLevelType w:val="hybridMultilevel"/>
    <w:tmpl w:val="0D78373A"/>
    <w:lvl w:ilvl="0" w:tplc="2D42BD3A">
      <w:start w:val="8"/>
      <w:numFmt w:val="decimal"/>
      <w:lvlText w:val="%1."/>
      <w:lvlJc w:val="left"/>
      <w:pPr>
        <w:ind w:left="502" w:hanging="360"/>
      </w:pPr>
      <w:rPr>
        <w:rFonts w:eastAsia="SimSun" w:cs="Mang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E702E8F"/>
    <w:multiLevelType w:val="multilevel"/>
    <w:tmpl w:val="BF8A9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725D4E"/>
    <w:multiLevelType w:val="hybridMultilevel"/>
    <w:tmpl w:val="7534E546"/>
    <w:lvl w:ilvl="0" w:tplc="5516C38C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106BFE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6B0C2A36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C38099EC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998883AC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D08AC5B2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BBDC9300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CB0E86EA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65B0A8D2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0">
    <w:nsid w:val="3A157FBF"/>
    <w:multiLevelType w:val="hybridMultilevel"/>
    <w:tmpl w:val="4E66173A"/>
    <w:lvl w:ilvl="0" w:tplc="749859CC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685E6E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355EC5A6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ECFC1C40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1D103CF2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96629EA4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8D825AFA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A20A0A98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CB4CA522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21">
    <w:nsid w:val="3B516268"/>
    <w:multiLevelType w:val="hybridMultilevel"/>
    <w:tmpl w:val="04267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1C1236"/>
    <w:multiLevelType w:val="hybridMultilevel"/>
    <w:tmpl w:val="AC7CC06A"/>
    <w:lvl w:ilvl="0" w:tplc="157CB67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401B7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E890886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B1ACB5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4B96270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BDC25BE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BCD02D5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D08E4A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92EE4C4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3">
    <w:nsid w:val="442B6D76"/>
    <w:multiLevelType w:val="hybridMultilevel"/>
    <w:tmpl w:val="4364B1CA"/>
    <w:lvl w:ilvl="0" w:tplc="0A72F808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845D46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E4B448AA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388A4D8C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8C401A36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D8CC88BA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E05EFF06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45AE9746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D6F8947A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4">
    <w:nsid w:val="47CC1CC6"/>
    <w:multiLevelType w:val="multilevel"/>
    <w:tmpl w:val="23FA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AE7A2F"/>
    <w:multiLevelType w:val="hybridMultilevel"/>
    <w:tmpl w:val="4EA8ED26"/>
    <w:lvl w:ilvl="0" w:tplc="2612C7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287C21"/>
    <w:multiLevelType w:val="hybridMultilevel"/>
    <w:tmpl w:val="ADE4A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743739"/>
    <w:multiLevelType w:val="hybridMultilevel"/>
    <w:tmpl w:val="973C7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4563E9"/>
    <w:multiLevelType w:val="hybridMultilevel"/>
    <w:tmpl w:val="5EC4E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B32FE7"/>
    <w:multiLevelType w:val="hybridMultilevel"/>
    <w:tmpl w:val="DB04DF56"/>
    <w:lvl w:ilvl="0" w:tplc="0419000F">
      <w:start w:val="1"/>
      <w:numFmt w:val="decimal"/>
      <w:lvlText w:val="%1."/>
      <w:lvlJc w:val="left"/>
      <w:pPr>
        <w:ind w:left="-1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  <w:rPr>
        <w:rFonts w:cs="Times New Roman"/>
      </w:rPr>
    </w:lvl>
  </w:abstractNum>
  <w:abstractNum w:abstractNumId="3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3C25E24"/>
    <w:multiLevelType w:val="hybridMultilevel"/>
    <w:tmpl w:val="ACC6C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6E0EDA"/>
    <w:multiLevelType w:val="hybridMultilevel"/>
    <w:tmpl w:val="E9EE1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A7677A"/>
    <w:multiLevelType w:val="hybridMultilevel"/>
    <w:tmpl w:val="DF5EC2D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6B0914B8"/>
    <w:multiLevelType w:val="hybridMultilevel"/>
    <w:tmpl w:val="A4AE1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5346C"/>
    <w:multiLevelType w:val="hybridMultilevel"/>
    <w:tmpl w:val="8732EE38"/>
    <w:lvl w:ilvl="0" w:tplc="0419000F">
      <w:start w:val="1"/>
      <w:numFmt w:val="decimal"/>
      <w:lvlText w:val="%1."/>
      <w:lvlJc w:val="left"/>
      <w:pPr>
        <w:ind w:left="-1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  <w:rPr>
        <w:rFonts w:cs="Times New Roman"/>
      </w:rPr>
    </w:lvl>
  </w:abstractNum>
  <w:abstractNum w:abstractNumId="36">
    <w:nsid w:val="6EFB5458"/>
    <w:multiLevelType w:val="hybridMultilevel"/>
    <w:tmpl w:val="6A084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A166A6"/>
    <w:multiLevelType w:val="hybridMultilevel"/>
    <w:tmpl w:val="8D7C539E"/>
    <w:lvl w:ilvl="0" w:tplc="BE46F4F2">
      <w:start w:val="9"/>
      <w:numFmt w:val="decimal"/>
      <w:lvlText w:val="%1."/>
      <w:lvlJc w:val="left"/>
      <w:pPr>
        <w:ind w:left="720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B73824"/>
    <w:multiLevelType w:val="hybridMultilevel"/>
    <w:tmpl w:val="172A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26"/>
  </w:num>
  <w:num w:numId="12">
    <w:abstractNumId w:val="21"/>
  </w:num>
  <w:num w:numId="13">
    <w:abstractNumId w:val="27"/>
  </w:num>
  <w:num w:numId="14">
    <w:abstractNumId w:val="33"/>
  </w:num>
  <w:num w:numId="15">
    <w:abstractNumId w:val="9"/>
  </w:num>
  <w:num w:numId="16">
    <w:abstractNumId w:val="15"/>
  </w:num>
  <w:num w:numId="17">
    <w:abstractNumId w:val="28"/>
  </w:num>
  <w:num w:numId="18">
    <w:abstractNumId w:val="16"/>
  </w:num>
  <w:num w:numId="1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7"/>
  </w:num>
  <w:num w:numId="25">
    <w:abstractNumId w:val="37"/>
  </w:num>
  <w:num w:numId="26">
    <w:abstractNumId w:val="36"/>
  </w:num>
  <w:num w:numId="27">
    <w:abstractNumId w:val="31"/>
  </w:num>
  <w:num w:numId="28">
    <w:abstractNumId w:val="38"/>
  </w:num>
  <w:num w:numId="29">
    <w:abstractNumId w:val="32"/>
  </w:num>
  <w:num w:numId="30">
    <w:abstractNumId w:val="34"/>
  </w:num>
  <w:num w:numId="31">
    <w:abstractNumId w:val="12"/>
  </w:num>
  <w:num w:numId="32">
    <w:abstractNumId w:val="19"/>
  </w:num>
  <w:num w:numId="33">
    <w:abstractNumId w:val="10"/>
  </w:num>
  <w:num w:numId="34">
    <w:abstractNumId w:val="23"/>
  </w:num>
  <w:num w:numId="35">
    <w:abstractNumId w:val="20"/>
  </w:num>
  <w:num w:numId="36">
    <w:abstractNumId w:val="22"/>
  </w:num>
  <w:num w:numId="37">
    <w:abstractNumId w:val="13"/>
  </w:num>
  <w:num w:numId="38">
    <w:abstractNumId w:val="18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D437F"/>
    <w:rsid w:val="0029639D"/>
    <w:rsid w:val="002B21A9"/>
    <w:rsid w:val="00326F90"/>
    <w:rsid w:val="0032702C"/>
    <w:rsid w:val="00335485"/>
    <w:rsid w:val="0036328D"/>
    <w:rsid w:val="003B27FD"/>
    <w:rsid w:val="00420843"/>
    <w:rsid w:val="00443AB5"/>
    <w:rsid w:val="00491D78"/>
    <w:rsid w:val="005666F1"/>
    <w:rsid w:val="0059749C"/>
    <w:rsid w:val="005C3120"/>
    <w:rsid w:val="0064318C"/>
    <w:rsid w:val="006922DF"/>
    <w:rsid w:val="00714B6C"/>
    <w:rsid w:val="00736CA6"/>
    <w:rsid w:val="00765A4E"/>
    <w:rsid w:val="00794042"/>
    <w:rsid w:val="0081047D"/>
    <w:rsid w:val="00823884"/>
    <w:rsid w:val="008C63A3"/>
    <w:rsid w:val="009D2BB7"/>
    <w:rsid w:val="00AA1D8D"/>
    <w:rsid w:val="00AD0BA0"/>
    <w:rsid w:val="00B47730"/>
    <w:rsid w:val="00BE1978"/>
    <w:rsid w:val="00C07A7E"/>
    <w:rsid w:val="00CB0664"/>
    <w:rsid w:val="00CC4CBD"/>
    <w:rsid w:val="00DD5AED"/>
    <w:rsid w:val="00E50C5A"/>
    <w:rsid w:val="00F545E3"/>
    <w:rsid w:val="00F64BBB"/>
    <w:rsid w:val="00FA0FD7"/>
    <w:rsid w:val="00FA3DFA"/>
    <w:rsid w:val="00FC307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1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link w:val="aa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Title"/>
    <w:basedOn w:val="a1"/>
    <w:next w:val="a1"/>
    <w:link w:val="ac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2"/>
    <w:link w:val="ab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1"/>
    <w:next w:val="a1"/>
    <w:link w:val="a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2"/>
    <w:link w:val="ad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List Paragraph"/>
    <w:basedOn w:val="a1"/>
    <w:uiPriority w:val="1"/>
    <w:qFormat/>
    <w:rsid w:val="00FC693F"/>
    <w:pPr>
      <w:ind w:left="720"/>
      <w:contextualSpacing/>
    </w:pPr>
  </w:style>
  <w:style w:type="paragraph" w:styleId="af0">
    <w:name w:val="Body Text"/>
    <w:basedOn w:val="a1"/>
    <w:link w:val="af1"/>
    <w:uiPriority w:val="1"/>
    <w:unhideWhenUsed/>
    <w:qFormat/>
    <w:rsid w:val="00AA1D8D"/>
    <w:pPr>
      <w:spacing w:after="120"/>
    </w:pPr>
  </w:style>
  <w:style w:type="character" w:customStyle="1" w:styleId="af1">
    <w:name w:val="Основной текст Знак"/>
    <w:basedOn w:val="a2"/>
    <w:link w:val="af0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2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3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4">
    <w:name w:val="macro"/>
    <w:link w:val="af5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5">
    <w:name w:val="Текст макроса Знак"/>
    <w:basedOn w:val="a2"/>
    <w:link w:val="af4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7">
    <w:name w:val="Strong"/>
    <w:basedOn w:val="a2"/>
    <w:uiPriority w:val="99"/>
    <w:qFormat/>
    <w:rsid w:val="00FC693F"/>
    <w:rPr>
      <w:b/>
      <w:bCs/>
    </w:rPr>
  </w:style>
  <w:style w:type="character" w:styleId="af8">
    <w:name w:val="Emphasis"/>
    <w:basedOn w:val="a2"/>
    <w:uiPriority w:val="20"/>
    <w:qFormat/>
    <w:rsid w:val="00FC693F"/>
    <w:rPr>
      <w:i/>
      <w:iCs/>
    </w:rPr>
  </w:style>
  <w:style w:type="paragraph" w:styleId="af9">
    <w:name w:val="Intense Quote"/>
    <w:basedOn w:val="a1"/>
    <w:next w:val="a1"/>
    <w:link w:val="afa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FC693F"/>
    <w:rPr>
      <w:b/>
      <w:bCs/>
      <w:i/>
      <w:iCs/>
      <w:color w:val="4F81BD" w:themeColor="accent1"/>
    </w:rPr>
  </w:style>
  <w:style w:type="character" w:styleId="afb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c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d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e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0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numbering" w:customStyle="1" w:styleId="14">
    <w:name w:val="Нет списка1"/>
    <w:next w:val="a4"/>
    <w:uiPriority w:val="99"/>
    <w:semiHidden/>
    <w:unhideWhenUsed/>
    <w:rsid w:val="002B21A9"/>
  </w:style>
  <w:style w:type="character" w:customStyle="1" w:styleId="Heading1Char">
    <w:name w:val="Heading 1 Char"/>
    <w:uiPriority w:val="99"/>
    <w:locked/>
    <w:rsid w:val="002B21A9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table" w:customStyle="1" w:styleId="15">
    <w:name w:val="Сетка таблицы1"/>
    <w:basedOn w:val="a3"/>
    <w:next w:val="aff1"/>
    <w:uiPriority w:val="99"/>
    <w:rsid w:val="002B21A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Balloon Text"/>
    <w:basedOn w:val="a1"/>
    <w:link w:val="affa"/>
    <w:uiPriority w:val="99"/>
    <w:semiHidden/>
    <w:rsid w:val="002B21A9"/>
    <w:pPr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2B21A9"/>
    <w:rPr>
      <w:rFonts w:ascii="Tahoma" w:eastAsia="Times New Roman" w:hAnsi="Tahoma" w:cs="Tahoma"/>
      <w:sz w:val="16"/>
      <w:szCs w:val="16"/>
      <w:lang w:val="ru-RU"/>
    </w:rPr>
  </w:style>
  <w:style w:type="paragraph" w:customStyle="1" w:styleId="16">
    <w:name w:val="Абзац списка1"/>
    <w:basedOn w:val="a1"/>
    <w:uiPriority w:val="99"/>
    <w:qFormat/>
    <w:rsid w:val="002B21A9"/>
    <w:pPr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affb">
    <w:name w:val="Стиль"/>
    <w:uiPriority w:val="99"/>
    <w:rsid w:val="002B21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styleId="affc">
    <w:name w:val="Hyperlink"/>
    <w:uiPriority w:val="99"/>
    <w:semiHidden/>
    <w:rsid w:val="002B21A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2B21A9"/>
    <w:rPr>
      <w:rFonts w:cs="Times New Roman"/>
    </w:rPr>
  </w:style>
  <w:style w:type="character" w:customStyle="1" w:styleId="submenu-table">
    <w:name w:val="submenu-table"/>
    <w:uiPriority w:val="99"/>
    <w:rsid w:val="002B21A9"/>
    <w:rPr>
      <w:rFonts w:cs="Times New Roman"/>
    </w:rPr>
  </w:style>
  <w:style w:type="paragraph" w:customStyle="1" w:styleId="acenter">
    <w:name w:val="acenter"/>
    <w:basedOn w:val="a1"/>
    <w:uiPriority w:val="99"/>
    <w:rsid w:val="002B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d">
    <w:name w:val="Normal (Web)"/>
    <w:basedOn w:val="a1"/>
    <w:uiPriority w:val="99"/>
    <w:rsid w:val="002B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pelle">
    <w:name w:val="spelle"/>
    <w:uiPriority w:val="99"/>
    <w:rsid w:val="002B21A9"/>
    <w:rPr>
      <w:rFonts w:cs="Times New Roman"/>
    </w:rPr>
  </w:style>
  <w:style w:type="character" w:customStyle="1" w:styleId="grame">
    <w:name w:val="grame"/>
    <w:uiPriority w:val="99"/>
    <w:rsid w:val="002B21A9"/>
    <w:rPr>
      <w:rFonts w:cs="Times New Roman"/>
    </w:rPr>
  </w:style>
  <w:style w:type="paragraph" w:customStyle="1" w:styleId="Default">
    <w:name w:val="Default"/>
    <w:uiPriority w:val="99"/>
    <w:rsid w:val="002B21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affe">
    <w:name w:val="Новый"/>
    <w:basedOn w:val="a1"/>
    <w:uiPriority w:val="99"/>
    <w:rsid w:val="002B21A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">
    <w:name w:val="Знак Знак"/>
    <w:uiPriority w:val="99"/>
    <w:rsid w:val="002B21A9"/>
    <w:rPr>
      <w:rFonts w:ascii="Times New Roman" w:hAnsi="Times New Roman" w:cs="Times New Roman"/>
      <w:color w:val="000000"/>
      <w:sz w:val="28"/>
    </w:rPr>
  </w:style>
  <w:style w:type="paragraph" w:customStyle="1" w:styleId="c12">
    <w:name w:val="c12"/>
    <w:basedOn w:val="a1"/>
    <w:uiPriority w:val="99"/>
    <w:rsid w:val="002B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1">
    <w:name w:val="c11"/>
    <w:uiPriority w:val="99"/>
    <w:rsid w:val="002B21A9"/>
  </w:style>
  <w:style w:type="character" w:customStyle="1" w:styleId="c45">
    <w:name w:val="c45"/>
    <w:uiPriority w:val="99"/>
    <w:rsid w:val="002B21A9"/>
  </w:style>
  <w:style w:type="character" w:customStyle="1" w:styleId="c29">
    <w:name w:val="c29"/>
    <w:uiPriority w:val="99"/>
    <w:rsid w:val="002B21A9"/>
  </w:style>
  <w:style w:type="character" w:customStyle="1" w:styleId="2c">
    <w:name w:val="Знак Знак2"/>
    <w:uiPriority w:val="99"/>
    <w:locked/>
    <w:rsid w:val="002B21A9"/>
    <w:rPr>
      <w:rFonts w:ascii="Calibri" w:hAnsi="Calibri"/>
      <w:sz w:val="22"/>
      <w:lang w:val="ru-RU" w:eastAsia="ru-RU"/>
    </w:rPr>
  </w:style>
  <w:style w:type="paragraph" w:customStyle="1" w:styleId="c4">
    <w:name w:val="c4"/>
    <w:basedOn w:val="a1"/>
    <w:uiPriority w:val="99"/>
    <w:rsid w:val="002B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2B21A9"/>
    <w:rPr>
      <w:rFonts w:ascii="Times New Roman" w:hAnsi="Times New Roman"/>
      <w:sz w:val="24"/>
      <w:u w:val="none"/>
      <w:effect w:val="none"/>
    </w:rPr>
  </w:style>
  <w:style w:type="character" w:customStyle="1" w:styleId="c1">
    <w:name w:val="c1"/>
    <w:uiPriority w:val="99"/>
    <w:rsid w:val="002B21A9"/>
  </w:style>
  <w:style w:type="character" w:styleId="afff0">
    <w:name w:val="FollowedHyperlink"/>
    <w:uiPriority w:val="99"/>
    <w:rsid w:val="002B21A9"/>
    <w:rPr>
      <w:rFonts w:cs="Times New Roman"/>
      <w:color w:val="0000FF"/>
      <w:u w:val="single"/>
    </w:rPr>
  </w:style>
  <w:style w:type="paragraph" w:styleId="2d">
    <w:name w:val="Body Text Indent 2"/>
    <w:basedOn w:val="a1"/>
    <w:link w:val="2e"/>
    <w:uiPriority w:val="99"/>
    <w:rsid w:val="002B21A9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2e">
    <w:name w:val="Основной текст с отступом 2 Знак"/>
    <w:basedOn w:val="a2"/>
    <w:link w:val="2d"/>
    <w:uiPriority w:val="99"/>
    <w:rsid w:val="002B21A9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locked/>
    <w:rsid w:val="002B21A9"/>
    <w:rPr>
      <w:rFonts w:ascii="Calibri" w:hAnsi="Calibri" w:cs="Times New Roman"/>
      <w:lang w:val="x-none" w:eastAsia="ru-RU"/>
    </w:rPr>
  </w:style>
  <w:style w:type="character" w:customStyle="1" w:styleId="aa">
    <w:name w:val="Без интервала Знак"/>
    <w:link w:val="a9"/>
    <w:locked/>
    <w:rsid w:val="002B21A9"/>
  </w:style>
  <w:style w:type="numbering" w:customStyle="1" w:styleId="110">
    <w:name w:val="Нет списка11"/>
    <w:next w:val="a4"/>
    <w:uiPriority w:val="99"/>
    <w:semiHidden/>
    <w:unhideWhenUsed/>
    <w:rsid w:val="002B21A9"/>
  </w:style>
  <w:style w:type="table" w:customStyle="1" w:styleId="TableNormal">
    <w:name w:val="Table Normal"/>
    <w:uiPriority w:val="2"/>
    <w:semiHidden/>
    <w:unhideWhenUsed/>
    <w:qFormat/>
    <w:rsid w:val="002B21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2B21A9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val="ru-RU"/>
    </w:rPr>
  </w:style>
  <w:style w:type="table" w:customStyle="1" w:styleId="111">
    <w:name w:val="Сетка таблицы11"/>
    <w:basedOn w:val="a3"/>
    <w:next w:val="aff1"/>
    <w:uiPriority w:val="39"/>
    <w:rsid w:val="00FC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1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link w:val="aa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Title"/>
    <w:basedOn w:val="a1"/>
    <w:next w:val="a1"/>
    <w:link w:val="ac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2"/>
    <w:link w:val="ab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1"/>
    <w:next w:val="a1"/>
    <w:link w:val="a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2"/>
    <w:link w:val="ad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List Paragraph"/>
    <w:basedOn w:val="a1"/>
    <w:uiPriority w:val="1"/>
    <w:qFormat/>
    <w:rsid w:val="00FC693F"/>
    <w:pPr>
      <w:ind w:left="720"/>
      <w:contextualSpacing/>
    </w:pPr>
  </w:style>
  <w:style w:type="paragraph" w:styleId="af0">
    <w:name w:val="Body Text"/>
    <w:basedOn w:val="a1"/>
    <w:link w:val="af1"/>
    <w:uiPriority w:val="1"/>
    <w:unhideWhenUsed/>
    <w:qFormat/>
    <w:rsid w:val="00AA1D8D"/>
    <w:pPr>
      <w:spacing w:after="120"/>
    </w:pPr>
  </w:style>
  <w:style w:type="character" w:customStyle="1" w:styleId="af1">
    <w:name w:val="Основной текст Знак"/>
    <w:basedOn w:val="a2"/>
    <w:link w:val="af0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2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3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4">
    <w:name w:val="macro"/>
    <w:link w:val="af5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5">
    <w:name w:val="Текст макроса Знак"/>
    <w:basedOn w:val="a2"/>
    <w:link w:val="af4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7">
    <w:name w:val="Strong"/>
    <w:basedOn w:val="a2"/>
    <w:uiPriority w:val="99"/>
    <w:qFormat/>
    <w:rsid w:val="00FC693F"/>
    <w:rPr>
      <w:b/>
      <w:bCs/>
    </w:rPr>
  </w:style>
  <w:style w:type="character" w:styleId="af8">
    <w:name w:val="Emphasis"/>
    <w:basedOn w:val="a2"/>
    <w:uiPriority w:val="20"/>
    <w:qFormat/>
    <w:rsid w:val="00FC693F"/>
    <w:rPr>
      <w:i/>
      <w:iCs/>
    </w:rPr>
  </w:style>
  <w:style w:type="paragraph" w:styleId="af9">
    <w:name w:val="Intense Quote"/>
    <w:basedOn w:val="a1"/>
    <w:next w:val="a1"/>
    <w:link w:val="afa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FC693F"/>
    <w:rPr>
      <w:b/>
      <w:bCs/>
      <w:i/>
      <w:iCs/>
      <w:color w:val="4F81BD" w:themeColor="accent1"/>
    </w:rPr>
  </w:style>
  <w:style w:type="character" w:styleId="afb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c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d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e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0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numbering" w:customStyle="1" w:styleId="14">
    <w:name w:val="Нет списка1"/>
    <w:next w:val="a4"/>
    <w:uiPriority w:val="99"/>
    <w:semiHidden/>
    <w:unhideWhenUsed/>
    <w:rsid w:val="002B21A9"/>
  </w:style>
  <w:style w:type="character" w:customStyle="1" w:styleId="Heading1Char">
    <w:name w:val="Heading 1 Char"/>
    <w:uiPriority w:val="99"/>
    <w:locked/>
    <w:rsid w:val="002B21A9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table" w:customStyle="1" w:styleId="15">
    <w:name w:val="Сетка таблицы1"/>
    <w:basedOn w:val="a3"/>
    <w:next w:val="aff1"/>
    <w:uiPriority w:val="99"/>
    <w:rsid w:val="002B21A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Balloon Text"/>
    <w:basedOn w:val="a1"/>
    <w:link w:val="affa"/>
    <w:uiPriority w:val="99"/>
    <w:semiHidden/>
    <w:rsid w:val="002B21A9"/>
    <w:pPr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2B21A9"/>
    <w:rPr>
      <w:rFonts w:ascii="Tahoma" w:eastAsia="Times New Roman" w:hAnsi="Tahoma" w:cs="Tahoma"/>
      <w:sz w:val="16"/>
      <w:szCs w:val="16"/>
      <w:lang w:val="ru-RU"/>
    </w:rPr>
  </w:style>
  <w:style w:type="paragraph" w:customStyle="1" w:styleId="16">
    <w:name w:val="Абзац списка1"/>
    <w:basedOn w:val="a1"/>
    <w:uiPriority w:val="99"/>
    <w:qFormat/>
    <w:rsid w:val="002B21A9"/>
    <w:pPr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affb">
    <w:name w:val="Стиль"/>
    <w:uiPriority w:val="99"/>
    <w:rsid w:val="002B21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styleId="affc">
    <w:name w:val="Hyperlink"/>
    <w:uiPriority w:val="99"/>
    <w:semiHidden/>
    <w:rsid w:val="002B21A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2B21A9"/>
    <w:rPr>
      <w:rFonts w:cs="Times New Roman"/>
    </w:rPr>
  </w:style>
  <w:style w:type="character" w:customStyle="1" w:styleId="submenu-table">
    <w:name w:val="submenu-table"/>
    <w:uiPriority w:val="99"/>
    <w:rsid w:val="002B21A9"/>
    <w:rPr>
      <w:rFonts w:cs="Times New Roman"/>
    </w:rPr>
  </w:style>
  <w:style w:type="paragraph" w:customStyle="1" w:styleId="acenter">
    <w:name w:val="acenter"/>
    <w:basedOn w:val="a1"/>
    <w:uiPriority w:val="99"/>
    <w:rsid w:val="002B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d">
    <w:name w:val="Normal (Web)"/>
    <w:basedOn w:val="a1"/>
    <w:uiPriority w:val="99"/>
    <w:rsid w:val="002B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pelle">
    <w:name w:val="spelle"/>
    <w:uiPriority w:val="99"/>
    <w:rsid w:val="002B21A9"/>
    <w:rPr>
      <w:rFonts w:cs="Times New Roman"/>
    </w:rPr>
  </w:style>
  <w:style w:type="character" w:customStyle="1" w:styleId="grame">
    <w:name w:val="grame"/>
    <w:uiPriority w:val="99"/>
    <w:rsid w:val="002B21A9"/>
    <w:rPr>
      <w:rFonts w:cs="Times New Roman"/>
    </w:rPr>
  </w:style>
  <w:style w:type="paragraph" w:customStyle="1" w:styleId="Default">
    <w:name w:val="Default"/>
    <w:uiPriority w:val="99"/>
    <w:rsid w:val="002B21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affe">
    <w:name w:val="Новый"/>
    <w:basedOn w:val="a1"/>
    <w:uiPriority w:val="99"/>
    <w:rsid w:val="002B21A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">
    <w:name w:val="Знак Знак"/>
    <w:uiPriority w:val="99"/>
    <w:rsid w:val="002B21A9"/>
    <w:rPr>
      <w:rFonts w:ascii="Times New Roman" w:hAnsi="Times New Roman" w:cs="Times New Roman"/>
      <w:color w:val="000000"/>
      <w:sz w:val="28"/>
    </w:rPr>
  </w:style>
  <w:style w:type="paragraph" w:customStyle="1" w:styleId="c12">
    <w:name w:val="c12"/>
    <w:basedOn w:val="a1"/>
    <w:uiPriority w:val="99"/>
    <w:rsid w:val="002B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1">
    <w:name w:val="c11"/>
    <w:uiPriority w:val="99"/>
    <w:rsid w:val="002B21A9"/>
  </w:style>
  <w:style w:type="character" w:customStyle="1" w:styleId="c45">
    <w:name w:val="c45"/>
    <w:uiPriority w:val="99"/>
    <w:rsid w:val="002B21A9"/>
  </w:style>
  <w:style w:type="character" w:customStyle="1" w:styleId="c29">
    <w:name w:val="c29"/>
    <w:uiPriority w:val="99"/>
    <w:rsid w:val="002B21A9"/>
  </w:style>
  <w:style w:type="character" w:customStyle="1" w:styleId="2c">
    <w:name w:val="Знак Знак2"/>
    <w:uiPriority w:val="99"/>
    <w:locked/>
    <w:rsid w:val="002B21A9"/>
    <w:rPr>
      <w:rFonts w:ascii="Calibri" w:hAnsi="Calibri"/>
      <w:sz w:val="22"/>
      <w:lang w:val="ru-RU" w:eastAsia="ru-RU"/>
    </w:rPr>
  </w:style>
  <w:style w:type="paragraph" w:customStyle="1" w:styleId="c4">
    <w:name w:val="c4"/>
    <w:basedOn w:val="a1"/>
    <w:uiPriority w:val="99"/>
    <w:rsid w:val="002B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2B21A9"/>
    <w:rPr>
      <w:rFonts w:ascii="Times New Roman" w:hAnsi="Times New Roman"/>
      <w:sz w:val="24"/>
      <w:u w:val="none"/>
      <w:effect w:val="none"/>
    </w:rPr>
  </w:style>
  <w:style w:type="character" w:customStyle="1" w:styleId="c1">
    <w:name w:val="c1"/>
    <w:uiPriority w:val="99"/>
    <w:rsid w:val="002B21A9"/>
  </w:style>
  <w:style w:type="character" w:styleId="afff0">
    <w:name w:val="FollowedHyperlink"/>
    <w:uiPriority w:val="99"/>
    <w:rsid w:val="002B21A9"/>
    <w:rPr>
      <w:rFonts w:cs="Times New Roman"/>
      <w:color w:val="0000FF"/>
      <w:u w:val="single"/>
    </w:rPr>
  </w:style>
  <w:style w:type="paragraph" w:styleId="2d">
    <w:name w:val="Body Text Indent 2"/>
    <w:basedOn w:val="a1"/>
    <w:link w:val="2e"/>
    <w:uiPriority w:val="99"/>
    <w:rsid w:val="002B21A9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2e">
    <w:name w:val="Основной текст с отступом 2 Знак"/>
    <w:basedOn w:val="a2"/>
    <w:link w:val="2d"/>
    <w:uiPriority w:val="99"/>
    <w:rsid w:val="002B21A9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locked/>
    <w:rsid w:val="002B21A9"/>
    <w:rPr>
      <w:rFonts w:ascii="Calibri" w:hAnsi="Calibri" w:cs="Times New Roman"/>
      <w:lang w:val="x-none" w:eastAsia="ru-RU"/>
    </w:rPr>
  </w:style>
  <w:style w:type="character" w:customStyle="1" w:styleId="aa">
    <w:name w:val="Без интервала Знак"/>
    <w:link w:val="a9"/>
    <w:locked/>
    <w:rsid w:val="002B21A9"/>
  </w:style>
  <w:style w:type="numbering" w:customStyle="1" w:styleId="110">
    <w:name w:val="Нет списка11"/>
    <w:next w:val="a4"/>
    <w:uiPriority w:val="99"/>
    <w:semiHidden/>
    <w:unhideWhenUsed/>
    <w:rsid w:val="002B21A9"/>
  </w:style>
  <w:style w:type="table" w:customStyle="1" w:styleId="TableNormal">
    <w:name w:val="Table Normal"/>
    <w:uiPriority w:val="2"/>
    <w:semiHidden/>
    <w:unhideWhenUsed/>
    <w:qFormat/>
    <w:rsid w:val="002B21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2B21A9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val="ru-RU"/>
    </w:rPr>
  </w:style>
  <w:style w:type="table" w:customStyle="1" w:styleId="111">
    <w:name w:val="Сетка таблицы11"/>
    <w:basedOn w:val="a3"/>
    <w:next w:val="aff1"/>
    <w:uiPriority w:val="39"/>
    <w:rsid w:val="00FC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lada.spb.ru/" TargetMode="External"/><Relationship Id="rId18" Type="http://schemas.openxmlformats.org/officeDocument/2006/relationships/hyperlink" Target="http://www.roman-glory.com/" TargetMode="External"/><Relationship Id="rId26" Type="http://schemas.openxmlformats.org/officeDocument/2006/relationships/hyperlink" Target="http://ancient.gerodot.ru/" TargetMode="External"/><Relationship Id="rId39" Type="http://schemas.openxmlformats.org/officeDocument/2006/relationships/hyperlink" Target="http://www.istorya.ru/" TargetMode="External"/><Relationship Id="rId21" Type="http://schemas.openxmlformats.org/officeDocument/2006/relationships/hyperlink" Target="http://ancient.gerodot.ru/" TargetMode="External"/><Relationship Id="rId34" Type="http://schemas.openxmlformats.org/officeDocument/2006/relationships/hyperlink" Target="http://pero-maat.ru/" TargetMode="External"/><Relationship Id="rId42" Type="http://schemas.openxmlformats.org/officeDocument/2006/relationships/hyperlink" Target="http://www.istorya.ru/" TargetMode="External"/><Relationship Id="rId47" Type="http://schemas.openxmlformats.org/officeDocument/2006/relationships/hyperlink" Target="http://ancientrome.ru/" TargetMode="External"/><Relationship Id="rId50" Type="http://schemas.openxmlformats.org/officeDocument/2006/relationships/hyperlink" Target="http://ancientrome.ru/" TargetMode="External"/><Relationship Id="rId55" Type="http://schemas.openxmlformats.org/officeDocument/2006/relationships/hyperlink" Target="http://ancientrome.ru/" TargetMode="External"/><Relationship Id="rId63" Type="http://schemas.openxmlformats.org/officeDocument/2006/relationships/hyperlink" Target="http://mesopotamia.nm.ru/" TargetMode="External"/><Relationship Id="rId68" Type="http://schemas.openxmlformats.org/officeDocument/2006/relationships/hyperlink" Target="http://mesoamerica.narod.ru/" TargetMode="External"/><Relationship Id="rId76" Type="http://schemas.openxmlformats.org/officeDocument/2006/relationships/hyperlink" Target="http://www.xlegio.ru/" TargetMode="External"/><Relationship Id="rId84" Type="http://schemas.openxmlformats.org/officeDocument/2006/relationships/hyperlink" Target="http://www.warconflict.ru/rus/" TargetMode="External"/><Relationship Id="rId7" Type="http://schemas.openxmlformats.org/officeDocument/2006/relationships/hyperlink" Target="http://mify.org/" TargetMode="External"/><Relationship Id="rId71" Type="http://schemas.openxmlformats.org/officeDocument/2006/relationships/hyperlink" Target="http://ellada.sp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man-glory.com/" TargetMode="External"/><Relationship Id="rId29" Type="http://schemas.openxmlformats.org/officeDocument/2006/relationships/hyperlink" Target="http://pero-maat.ru/" TargetMode="External"/><Relationship Id="rId11" Type="http://schemas.openxmlformats.org/officeDocument/2006/relationships/hyperlink" Target="http://www.hellados.ru/" TargetMode="External"/><Relationship Id="rId24" Type="http://schemas.openxmlformats.org/officeDocument/2006/relationships/hyperlink" Target="http://ancient.gerodot.ru/" TargetMode="External"/><Relationship Id="rId32" Type="http://schemas.openxmlformats.org/officeDocument/2006/relationships/hyperlink" Target="http://ellada.spb.ru/" TargetMode="External"/><Relationship Id="rId37" Type="http://schemas.openxmlformats.org/officeDocument/2006/relationships/hyperlink" Target="http://ellada.spb.ru/" TargetMode="External"/><Relationship Id="rId40" Type="http://schemas.openxmlformats.org/officeDocument/2006/relationships/hyperlink" Target="http://ellada.spb.ru/" TargetMode="External"/><Relationship Id="rId45" Type="http://schemas.openxmlformats.org/officeDocument/2006/relationships/hyperlink" Target="http://pero-maat.ru/" TargetMode="External"/><Relationship Id="rId53" Type="http://schemas.openxmlformats.org/officeDocument/2006/relationships/hyperlink" Target="http://ancientrome.ru/" TargetMode="External"/><Relationship Id="rId58" Type="http://schemas.openxmlformats.org/officeDocument/2006/relationships/hyperlink" Target="http://hrono.ru/" TargetMode="External"/><Relationship Id="rId66" Type="http://schemas.openxmlformats.org/officeDocument/2006/relationships/hyperlink" Target="http://pero-maat.ru/" TargetMode="External"/><Relationship Id="rId74" Type="http://schemas.openxmlformats.org/officeDocument/2006/relationships/hyperlink" Target="http://ancientrome.ru/" TargetMode="External"/><Relationship Id="rId79" Type="http://schemas.openxmlformats.org/officeDocument/2006/relationships/hyperlink" Target="http://templiers.info/" TargetMode="External"/><Relationship Id="rId87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://historic.ru/" TargetMode="External"/><Relationship Id="rId82" Type="http://schemas.openxmlformats.org/officeDocument/2006/relationships/hyperlink" Target="http://myfhology.narod.ru/" TargetMode="External"/><Relationship Id="rId19" Type="http://schemas.openxmlformats.org/officeDocument/2006/relationships/hyperlink" Target="http://pero-maa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reekroman.ru/" TargetMode="External"/><Relationship Id="rId14" Type="http://schemas.openxmlformats.org/officeDocument/2006/relationships/hyperlink" Target="http://greekroman.ru/" TargetMode="External"/><Relationship Id="rId22" Type="http://schemas.openxmlformats.org/officeDocument/2006/relationships/hyperlink" Target="http://ancient.gerodot.ru/" TargetMode="External"/><Relationship Id="rId27" Type="http://schemas.openxmlformats.org/officeDocument/2006/relationships/hyperlink" Target="http://ancient.gerodot.ru/" TargetMode="External"/><Relationship Id="rId30" Type="http://schemas.openxmlformats.org/officeDocument/2006/relationships/hyperlink" Target="http://www.istorya.ru/" TargetMode="External"/><Relationship Id="rId35" Type="http://schemas.openxmlformats.org/officeDocument/2006/relationships/hyperlink" Target="http://www.istorya.ru/" TargetMode="External"/><Relationship Id="rId43" Type="http://schemas.openxmlformats.org/officeDocument/2006/relationships/hyperlink" Target="http://ellada.spb.ru/" TargetMode="External"/><Relationship Id="rId48" Type="http://schemas.openxmlformats.org/officeDocument/2006/relationships/hyperlink" Target="http://pero-maat.ru/" TargetMode="External"/><Relationship Id="rId56" Type="http://schemas.openxmlformats.org/officeDocument/2006/relationships/hyperlink" Target="http://ancient.gerodot.ru/" TargetMode="External"/><Relationship Id="rId64" Type="http://schemas.openxmlformats.org/officeDocument/2006/relationships/hyperlink" Target="http://duat.egyptclub.ru/" TargetMode="External"/><Relationship Id="rId69" Type="http://schemas.openxmlformats.org/officeDocument/2006/relationships/hyperlink" Target="http://www.archaeology.ru/" TargetMode="External"/><Relationship Id="rId77" Type="http://schemas.openxmlformats.org/officeDocument/2006/relationships/hyperlink" Target="http://allhistory.narod.ru/" TargetMode="External"/><Relationship Id="rId8" Type="http://schemas.openxmlformats.org/officeDocument/2006/relationships/hyperlink" Target="http://ellada.spb.ru/" TargetMode="External"/><Relationship Id="rId51" Type="http://schemas.openxmlformats.org/officeDocument/2006/relationships/hyperlink" Target="http://ancientrome.ru/" TargetMode="External"/><Relationship Id="rId72" Type="http://schemas.openxmlformats.org/officeDocument/2006/relationships/hyperlink" Target="http://greekroman.ru/" TargetMode="External"/><Relationship Id="rId80" Type="http://schemas.openxmlformats.org/officeDocument/2006/relationships/hyperlink" Target="http://medieval26.narod.ru/" TargetMode="External"/><Relationship Id="rId85" Type="http://schemas.openxmlformats.org/officeDocument/2006/relationships/hyperlink" Target="http://battleships.spb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mify.org/" TargetMode="External"/><Relationship Id="rId17" Type="http://schemas.openxmlformats.org/officeDocument/2006/relationships/hyperlink" Target="http://www.roman-glory.com/" TargetMode="External"/><Relationship Id="rId25" Type="http://schemas.openxmlformats.org/officeDocument/2006/relationships/hyperlink" Target="http://ancient.gerodot.ru/" TargetMode="External"/><Relationship Id="rId33" Type="http://schemas.openxmlformats.org/officeDocument/2006/relationships/hyperlink" Target="http://ellada.spb.ru/" TargetMode="External"/><Relationship Id="rId38" Type="http://schemas.openxmlformats.org/officeDocument/2006/relationships/hyperlink" Target="http://pero-maat.ru/" TargetMode="External"/><Relationship Id="rId46" Type="http://schemas.openxmlformats.org/officeDocument/2006/relationships/hyperlink" Target="http://www.istorya.ru/" TargetMode="External"/><Relationship Id="rId59" Type="http://schemas.openxmlformats.org/officeDocument/2006/relationships/hyperlink" Target="http://historyatlas.narod.ru/" TargetMode="External"/><Relationship Id="rId67" Type="http://schemas.openxmlformats.org/officeDocument/2006/relationships/hyperlink" Target="http://mesoamerica.narod.ru/" TargetMode="External"/><Relationship Id="rId20" Type="http://schemas.openxmlformats.org/officeDocument/2006/relationships/hyperlink" Target="http://www.istorya.ru/" TargetMode="External"/><Relationship Id="rId41" Type="http://schemas.openxmlformats.org/officeDocument/2006/relationships/hyperlink" Target="http://pero-maat.ru/" TargetMode="External"/><Relationship Id="rId54" Type="http://schemas.openxmlformats.org/officeDocument/2006/relationships/hyperlink" Target="http://ancientrome.ru/" TargetMode="External"/><Relationship Id="rId62" Type="http://schemas.openxmlformats.org/officeDocument/2006/relationships/hyperlink" Target="http://www.istorya.ru/" TargetMode="External"/><Relationship Id="rId70" Type="http://schemas.openxmlformats.org/officeDocument/2006/relationships/hyperlink" Target="http://mify.org/" TargetMode="External"/><Relationship Id="rId75" Type="http://schemas.openxmlformats.org/officeDocument/2006/relationships/hyperlink" Target="http://www.roman-glory.com/" TargetMode="External"/><Relationship Id="rId83" Type="http://schemas.openxmlformats.org/officeDocument/2006/relationships/hyperlink" Target="http://myfhology.narod.ru/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roman-glory.com/" TargetMode="External"/><Relationship Id="rId23" Type="http://schemas.openxmlformats.org/officeDocument/2006/relationships/hyperlink" Target="http://ancient.gerodot.ru/" TargetMode="External"/><Relationship Id="rId28" Type="http://schemas.openxmlformats.org/officeDocument/2006/relationships/hyperlink" Target="http://ancient.gerodot.ru/" TargetMode="External"/><Relationship Id="rId36" Type="http://schemas.openxmlformats.org/officeDocument/2006/relationships/hyperlink" Target="http://ellada.spb.ru/" TargetMode="External"/><Relationship Id="rId49" Type="http://schemas.openxmlformats.org/officeDocument/2006/relationships/hyperlink" Target="http://www.istorya.ru/" TargetMode="External"/><Relationship Id="rId57" Type="http://schemas.openxmlformats.org/officeDocument/2006/relationships/hyperlink" Target="http://history.rin.ru/" TargetMode="External"/><Relationship Id="rId10" Type="http://schemas.openxmlformats.org/officeDocument/2006/relationships/hyperlink" Target="http://www.hellados.ru/" TargetMode="External"/><Relationship Id="rId31" Type="http://schemas.openxmlformats.org/officeDocument/2006/relationships/hyperlink" Target="http://ancient.gerodot.ru/" TargetMode="External"/><Relationship Id="rId44" Type="http://schemas.openxmlformats.org/officeDocument/2006/relationships/hyperlink" Target="http://ellada.spb.ru/" TargetMode="External"/><Relationship Id="rId52" Type="http://schemas.openxmlformats.org/officeDocument/2006/relationships/hyperlink" Target="http://ancientrome.ru/" TargetMode="External"/><Relationship Id="rId60" Type="http://schemas.openxmlformats.org/officeDocument/2006/relationships/hyperlink" Target="http://historic.ru/" TargetMode="External"/><Relationship Id="rId65" Type="http://schemas.openxmlformats.org/officeDocument/2006/relationships/hyperlink" Target="http://duat.egyptclub.ru/" TargetMode="External"/><Relationship Id="rId73" Type="http://schemas.openxmlformats.org/officeDocument/2006/relationships/hyperlink" Target="http://www.hellados.ru/" TargetMode="External"/><Relationship Id="rId78" Type="http://schemas.openxmlformats.org/officeDocument/2006/relationships/hyperlink" Target="http://allhistory.narod.ru/" TargetMode="External"/><Relationship Id="rId81" Type="http://schemas.openxmlformats.org/officeDocument/2006/relationships/hyperlink" Target="http://www.vivl.ru/" TargetMode="External"/><Relationship Id="rId86" Type="http://schemas.openxmlformats.org/officeDocument/2006/relationships/hyperlink" Target="http://battleships.sp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576CF7-668E-4002-B674-5CDD1AFC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42</Pages>
  <Words>10275</Words>
  <Characters>58571</Characters>
  <Application>Microsoft Office Word</Application>
  <DocSecurity>0</DocSecurity>
  <Lines>488</Lines>
  <Paragraphs>137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68709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Администратор</cp:lastModifiedBy>
  <cp:revision>15</cp:revision>
  <cp:lastPrinted>2022-10-18T12:50:00Z</cp:lastPrinted>
  <dcterms:created xsi:type="dcterms:W3CDTF">2013-12-23T23:15:00Z</dcterms:created>
  <dcterms:modified xsi:type="dcterms:W3CDTF">2024-09-03T18:27:00Z</dcterms:modified>
  <cp:category/>
</cp:coreProperties>
</file>