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99" w:rsidRDefault="00146B99">
      <w:pPr>
        <w:autoSpaceDE w:val="0"/>
        <w:autoSpaceDN w:val="0"/>
        <w:spacing w:after="78" w:line="220" w:lineRule="exact"/>
        <w:rPr>
          <w:lang w:val="ru-RU"/>
        </w:rPr>
      </w:pPr>
    </w:p>
    <w:p w:rsidR="007D0A03" w:rsidRDefault="007D0A03">
      <w:pPr>
        <w:autoSpaceDE w:val="0"/>
        <w:autoSpaceDN w:val="0"/>
        <w:spacing w:after="78" w:line="220" w:lineRule="exact"/>
        <w:rPr>
          <w:lang w:val="ru-RU"/>
        </w:rPr>
      </w:pPr>
    </w:p>
    <w:p w:rsidR="007D0A03" w:rsidRPr="007D0A03" w:rsidRDefault="007D0A03" w:rsidP="007D0A03">
      <w:pPr>
        <w:jc w:val="center"/>
        <w:rPr>
          <w:lang w:val="ru-RU"/>
        </w:rPr>
      </w:pPr>
      <w:r w:rsidRPr="007D0A03">
        <w:rPr>
          <w:lang w:val="ru-RU"/>
        </w:rPr>
        <w:t>Государственное областное бюджетное образовательное учреждение  «Адаптированная школа-интернат №4»</w:t>
      </w:r>
    </w:p>
    <w:p w:rsidR="007D0A03" w:rsidRPr="007D0A03" w:rsidRDefault="007D0A03" w:rsidP="007D0A03">
      <w:pPr>
        <w:jc w:val="center"/>
        <w:rPr>
          <w:b/>
          <w:sz w:val="28"/>
          <w:szCs w:val="28"/>
          <w:lang w:val="ru-RU"/>
        </w:rPr>
      </w:pPr>
    </w:p>
    <w:p w:rsidR="007D0A03" w:rsidRPr="007D0A03" w:rsidRDefault="007D0A03" w:rsidP="007D0A03">
      <w:pPr>
        <w:spacing w:after="0"/>
        <w:jc w:val="both"/>
        <w:rPr>
          <w:lang w:val="ru-RU"/>
        </w:rPr>
      </w:pPr>
      <w:proofErr w:type="gramStart"/>
      <w:r w:rsidRPr="007D0A03">
        <w:rPr>
          <w:lang w:val="ru-RU"/>
        </w:rPr>
        <w:t>Рассмотрено</w:t>
      </w:r>
      <w:proofErr w:type="gramEnd"/>
      <w:r w:rsidRPr="007D0A03">
        <w:rPr>
          <w:lang w:val="ru-RU"/>
        </w:rPr>
        <w:t xml:space="preserve">                                                                                           СОГЛАСОВАНО                                                                              Утверждено</w:t>
      </w:r>
    </w:p>
    <w:p w:rsidR="007D0A03" w:rsidRPr="007D0A03" w:rsidRDefault="007D0A03" w:rsidP="007D0A03">
      <w:pPr>
        <w:spacing w:after="0"/>
        <w:jc w:val="both"/>
        <w:rPr>
          <w:lang w:val="ru-RU"/>
        </w:rPr>
      </w:pPr>
      <w:r w:rsidRPr="007D0A03">
        <w:rPr>
          <w:lang w:val="ru-RU"/>
        </w:rPr>
        <w:t>на заседании МО учителей предметников</w:t>
      </w:r>
    </w:p>
    <w:p w:rsidR="007D0A03" w:rsidRPr="007D0A03" w:rsidRDefault="007D0A03" w:rsidP="007D0A03">
      <w:pPr>
        <w:spacing w:after="0"/>
        <w:jc w:val="both"/>
        <w:rPr>
          <w:lang w:val="ru-RU"/>
        </w:rPr>
      </w:pPr>
      <w:r w:rsidRPr="007D0A03">
        <w:rPr>
          <w:lang w:val="ru-RU"/>
        </w:rPr>
        <w:t xml:space="preserve">                                                                                                                зам</w:t>
      </w:r>
      <w:proofErr w:type="gramStart"/>
      <w:r w:rsidRPr="007D0A03">
        <w:rPr>
          <w:lang w:val="ru-RU"/>
        </w:rPr>
        <w:t>.д</w:t>
      </w:r>
      <w:proofErr w:type="gramEnd"/>
      <w:r w:rsidRPr="007D0A03">
        <w:rPr>
          <w:lang w:val="ru-RU"/>
        </w:rPr>
        <w:t>иректора по УР                                                             приказом ГОБОУ «АШИ №4»</w:t>
      </w:r>
    </w:p>
    <w:p w:rsidR="007D0A03" w:rsidRPr="00DD5AED" w:rsidRDefault="007D0A03" w:rsidP="007D0A03">
      <w:pPr>
        <w:spacing w:after="0"/>
        <w:jc w:val="both"/>
      </w:pPr>
      <w:r w:rsidRPr="007D0A03">
        <w:rPr>
          <w:lang w:val="ru-RU"/>
        </w:rPr>
        <w:t xml:space="preserve">протокол №1от 19.08.2024г                                                           ________Ворожцова И.А.                                                      </w:t>
      </w:r>
      <w:r w:rsidRPr="00DD5AED">
        <w:t>от 20.08.2024г      №262-од</w:t>
      </w:r>
    </w:p>
    <w:p w:rsidR="007D0A03" w:rsidRPr="00DD5AED" w:rsidRDefault="007D0A03" w:rsidP="007D0A03">
      <w:pPr>
        <w:spacing w:after="0"/>
        <w:jc w:val="center"/>
      </w:pPr>
    </w:p>
    <w:p w:rsidR="007D0A03" w:rsidRPr="007D0A03" w:rsidRDefault="007D0A03" w:rsidP="007D0A03">
      <w:pPr>
        <w:spacing w:after="0"/>
        <w:rPr>
          <w:lang w:val="ru-RU"/>
        </w:rPr>
      </w:pPr>
      <w:r w:rsidRPr="007D0A03">
        <w:rPr>
          <w:lang w:val="ru-RU"/>
        </w:rPr>
        <w:t xml:space="preserve">                                                                              Рассмотрено на заседании педагогического совета протокол №1 от 20.08.2024г.</w:t>
      </w:r>
    </w:p>
    <w:p w:rsidR="007D0A03" w:rsidRDefault="007D0A03" w:rsidP="007D0A03">
      <w:pPr>
        <w:spacing w:after="0"/>
        <w:rPr>
          <w:lang w:val="ru-RU"/>
        </w:rPr>
      </w:pPr>
      <w:r w:rsidRPr="007D0A03">
        <w:rPr>
          <w:lang w:val="ru-RU"/>
        </w:rPr>
        <w:t xml:space="preserve">                                                                                                   </w:t>
      </w:r>
    </w:p>
    <w:p w:rsidR="007D0A03" w:rsidRDefault="007D0A03" w:rsidP="007D0A03">
      <w:pPr>
        <w:tabs>
          <w:tab w:val="left" w:pos="2190"/>
        </w:tabs>
        <w:spacing w:after="0"/>
        <w:rPr>
          <w:lang w:val="ru-RU"/>
        </w:rPr>
      </w:pPr>
      <w:r>
        <w:rPr>
          <w:lang w:val="ru-RU"/>
        </w:rPr>
        <w:tab/>
      </w:r>
    </w:p>
    <w:p w:rsidR="007D0A03" w:rsidRPr="007D0A03" w:rsidRDefault="007D0A03" w:rsidP="007D0A03">
      <w:pPr>
        <w:spacing w:after="0"/>
        <w:rPr>
          <w:lang w:val="ru-RU"/>
        </w:rPr>
      </w:pPr>
    </w:p>
    <w:p w:rsidR="007D0A03" w:rsidRPr="007D0A03" w:rsidRDefault="007D0A03" w:rsidP="007D0A03">
      <w:pPr>
        <w:spacing w:after="0"/>
        <w:jc w:val="center"/>
        <w:rPr>
          <w:lang w:val="ru-RU"/>
        </w:rPr>
      </w:pPr>
      <w:r w:rsidRPr="007D0A03">
        <w:rPr>
          <w:b/>
          <w:sz w:val="36"/>
          <w:szCs w:val="36"/>
          <w:lang w:val="ru-RU"/>
        </w:rPr>
        <w:t>РАБОЧАЯ ПРОГРАММА</w:t>
      </w:r>
    </w:p>
    <w:p w:rsidR="007D0A03" w:rsidRPr="007D0A03" w:rsidRDefault="007D0A03" w:rsidP="007D0A03">
      <w:pPr>
        <w:spacing w:after="0"/>
        <w:jc w:val="center"/>
        <w:rPr>
          <w:b/>
          <w:sz w:val="32"/>
          <w:szCs w:val="32"/>
          <w:lang w:val="ru-RU"/>
        </w:rPr>
      </w:pPr>
      <w:r w:rsidRPr="007D0A03">
        <w:rPr>
          <w:b/>
          <w:sz w:val="32"/>
          <w:szCs w:val="32"/>
          <w:lang w:val="ru-RU"/>
        </w:rPr>
        <w:t>по учебному предмету</w:t>
      </w:r>
    </w:p>
    <w:p w:rsidR="007D0A03" w:rsidRPr="007D0A03" w:rsidRDefault="007D0A03" w:rsidP="007D0A03">
      <w:pPr>
        <w:shd w:val="clear" w:color="auto" w:fill="FFFFFF"/>
        <w:spacing w:after="0"/>
        <w:jc w:val="center"/>
        <w:rPr>
          <w:b/>
          <w:sz w:val="28"/>
          <w:szCs w:val="28"/>
          <w:lang w:val="ru-RU"/>
        </w:rPr>
      </w:pPr>
      <w:r w:rsidRPr="007D0A03">
        <w:rPr>
          <w:b/>
          <w:sz w:val="28"/>
          <w:szCs w:val="28"/>
          <w:lang w:val="ru-RU"/>
        </w:rPr>
        <w:t>«</w:t>
      </w:r>
      <w:r w:rsidRPr="007933C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Основы духовно-нравственной культуры народов России</w:t>
      </w:r>
      <w:r w:rsidRPr="007D0A03">
        <w:rPr>
          <w:b/>
          <w:sz w:val="28"/>
          <w:szCs w:val="28"/>
          <w:lang w:val="ru-RU"/>
        </w:rPr>
        <w:t>»</w:t>
      </w:r>
    </w:p>
    <w:p w:rsidR="007D0A03" w:rsidRPr="007D0A03" w:rsidRDefault="007D0A03" w:rsidP="007D0A03">
      <w:pPr>
        <w:shd w:val="clear" w:color="auto" w:fill="FFFFFF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Pr="007D0A03">
        <w:rPr>
          <w:b/>
          <w:sz w:val="28"/>
          <w:szCs w:val="28"/>
          <w:lang w:val="ru-RU"/>
        </w:rPr>
        <w:t>г</w:t>
      </w:r>
      <w:r w:rsidRPr="007D0A03">
        <w:rPr>
          <w:b/>
          <w:lang w:val="ru-RU"/>
        </w:rPr>
        <w:t xml:space="preserve"> класс</w:t>
      </w:r>
      <w:r w:rsidRPr="007D0A03">
        <w:rPr>
          <w:b/>
          <w:sz w:val="28"/>
          <w:szCs w:val="28"/>
          <w:lang w:val="ru-RU"/>
        </w:rPr>
        <w:t>.</w:t>
      </w:r>
    </w:p>
    <w:p w:rsidR="007D0A03" w:rsidRPr="007D0A03" w:rsidRDefault="007D0A03" w:rsidP="007D0A03">
      <w:pPr>
        <w:shd w:val="clear" w:color="auto" w:fill="FFFFFF"/>
        <w:spacing w:after="0"/>
        <w:jc w:val="center"/>
        <w:rPr>
          <w:b/>
          <w:sz w:val="28"/>
          <w:szCs w:val="28"/>
          <w:lang w:val="ru-RU"/>
        </w:rPr>
      </w:pPr>
    </w:p>
    <w:p w:rsidR="007D0A03" w:rsidRPr="007D0A03" w:rsidRDefault="007D0A03" w:rsidP="007D0A03">
      <w:pPr>
        <w:shd w:val="clear" w:color="auto" w:fill="FFFFFF"/>
        <w:spacing w:after="0"/>
        <w:jc w:val="center"/>
        <w:rPr>
          <w:color w:val="000000"/>
          <w:sz w:val="28"/>
          <w:szCs w:val="28"/>
          <w:lang w:val="ru-RU"/>
        </w:rPr>
      </w:pPr>
      <w:r w:rsidRPr="007D0A03">
        <w:rPr>
          <w:b/>
          <w:sz w:val="28"/>
          <w:szCs w:val="28"/>
          <w:lang w:val="ru-RU"/>
        </w:rPr>
        <w:t>срок реализации программы: 2024-2025гг.</w:t>
      </w:r>
      <w:r w:rsidRPr="007D0A03">
        <w:rPr>
          <w:color w:val="000000"/>
          <w:sz w:val="28"/>
          <w:szCs w:val="28"/>
          <w:lang w:val="ru-RU"/>
        </w:rPr>
        <w:t xml:space="preserve">                   </w:t>
      </w:r>
    </w:p>
    <w:p w:rsidR="007D0A03" w:rsidRPr="007D0A03" w:rsidRDefault="007D0A03" w:rsidP="007D0A03">
      <w:pPr>
        <w:shd w:val="clear" w:color="auto" w:fill="FFFFFF"/>
        <w:spacing w:after="0"/>
        <w:jc w:val="center"/>
        <w:rPr>
          <w:color w:val="000000"/>
          <w:sz w:val="28"/>
          <w:szCs w:val="28"/>
          <w:lang w:val="ru-RU"/>
        </w:rPr>
      </w:pPr>
    </w:p>
    <w:p w:rsidR="007D0A03" w:rsidRPr="007D0A03" w:rsidRDefault="007D0A03" w:rsidP="007D0A03">
      <w:pPr>
        <w:shd w:val="clear" w:color="auto" w:fill="FFFFFF"/>
        <w:spacing w:after="0"/>
        <w:jc w:val="right"/>
        <w:rPr>
          <w:color w:val="000000"/>
          <w:sz w:val="28"/>
          <w:szCs w:val="28"/>
          <w:lang w:val="ru-RU"/>
        </w:rPr>
      </w:pPr>
      <w:r w:rsidRPr="007D0A03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Составитель:</w:t>
      </w:r>
    </w:p>
    <w:p w:rsidR="007D0A03" w:rsidRPr="007D0A03" w:rsidRDefault="007D0A03" w:rsidP="007D0A03">
      <w:pPr>
        <w:spacing w:after="0"/>
        <w:jc w:val="right"/>
        <w:rPr>
          <w:lang w:val="ru-RU"/>
        </w:rPr>
      </w:pPr>
      <w:r w:rsidRPr="007D0A03">
        <w:rPr>
          <w:lang w:val="ru-RU"/>
        </w:rPr>
        <w:t>учитель географии, истории, обществознания</w:t>
      </w:r>
    </w:p>
    <w:p w:rsidR="007D0A03" w:rsidRDefault="007D0A03" w:rsidP="007D0A03">
      <w:pPr>
        <w:spacing w:after="0"/>
        <w:jc w:val="right"/>
        <w:rPr>
          <w:lang w:val="ru-RU"/>
        </w:rPr>
      </w:pPr>
      <w:r w:rsidRPr="007D0A03">
        <w:rPr>
          <w:lang w:val="ru-RU"/>
        </w:rPr>
        <w:t>Н.П. Люлькина</w:t>
      </w:r>
      <w:bookmarkStart w:id="0" w:name="_GoBack"/>
      <w:bookmarkEnd w:id="0"/>
    </w:p>
    <w:p w:rsidR="007D0A03" w:rsidRPr="007D0A03" w:rsidRDefault="007D0A03" w:rsidP="007D0A03">
      <w:pPr>
        <w:spacing w:after="0"/>
        <w:jc w:val="right"/>
        <w:rPr>
          <w:lang w:val="ru-RU"/>
        </w:rPr>
      </w:pPr>
    </w:p>
    <w:p w:rsidR="007D0A03" w:rsidRPr="007D0A03" w:rsidRDefault="007D0A03" w:rsidP="007D0A03">
      <w:pPr>
        <w:jc w:val="center"/>
        <w:rPr>
          <w:b/>
          <w:lang w:val="ru-RU"/>
        </w:rPr>
      </w:pPr>
      <w:r w:rsidRPr="007D0A03">
        <w:rPr>
          <w:b/>
          <w:lang w:val="ru-RU"/>
        </w:rPr>
        <w:t>2024-2025 уч</w:t>
      </w:r>
      <w:proofErr w:type="gramStart"/>
      <w:r w:rsidRPr="007D0A03">
        <w:rPr>
          <w:b/>
          <w:lang w:val="ru-RU"/>
        </w:rPr>
        <w:t>.г</w:t>
      </w:r>
      <w:proofErr w:type="gramEnd"/>
      <w:r w:rsidRPr="007D0A03">
        <w:rPr>
          <w:b/>
          <w:lang w:val="ru-RU"/>
        </w:rPr>
        <w:t>од.</w:t>
      </w:r>
    </w:p>
    <w:p w:rsidR="007D0A03" w:rsidRDefault="007D0A03">
      <w:pPr>
        <w:autoSpaceDE w:val="0"/>
        <w:autoSpaceDN w:val="0"/>
        <w:spacing w:after="78" w:line="220" w:lineRule="exact"/>
        <w:rPr>
          <w:lang w:val="ru-RU"/>
        </w:rPr>
      </w:pPr>
    </w:p>
    <w:p w:rsidR="007D0A03" w:rsidRDefault="007D0A03">
      <w:pPr>
        <w:autoSpaceDE w:val="0"/>
        <w:autoSpaceDN w:val="0"/>
        <w:spacing w:after="78" w:line="220" w:lineRule="exact"/>
        <w:rPr>
          <w:lang w:val="ru-RU"/>
        </w:rPr>
      </w:pPr>
    </w:p>
    <w:p w:rsidR="007D0A03" w:rsidRDefault="007D0A03">
      <w:pPr>
        <w:autoSpaceDE w:val="0"/>
        <w:autoSpaceDN w:val="0"/>
        <w:spacing w:after="78" w:line="220" w:lineRule="exact"/>
        <w:rPr>
          <w:lang w:val="ru-RU"/>
        </w:rPr>
      </w:pPr>
    </w:p>
    <w:p w:rsidR="007D0A03" w:rsidRDefault="007D0A03">
      <w:pPr>
        <w:autoSpaceDE w:val="0"/>
        <w:autoSpaceDN w:val="0"/>
        <w:spacing w:after="78" w:line="220" w:lineRule="exact"/>
        <w:rPr>
          <w:lang w:val="ru-RU"/>
        </w:rPr>
      </w:pPr>
    </w:p>
    <w:p w:rsidR="007D0A03" w:rsidRDefault="007D0A03">
      <w:pPr>
        <w:autoSpaceDE w:val="0"/>
        <w:autoSpaceDN w:val="0"/>
        <w:spacing w:after="78" w:line="220" w:lineRule="exact"/>
        <w:rPr>
          <w:lang w:val="ru-RU"/>
        </w:rPr>
      </w:pPr>
    </w:p>
    <w:p w:rsidR="007D0A03" w:rsidRDefault="007D0A03">
      <w:pPr>
        <w:autoSpaceDE w:val="0"/>
        <w:autoSpaceDN w:val="0"/>
        <w:spacing w:after="78" w:line="220" w:lineRule="exact"/>
        <w:rPr>
          <w:lang w:val="ru-RU"/>
        </w:rPr>
      </w:pPr>
    </w:p>
    <w:p w:rsidR="007D0A03" w:rsidRDefault="007D0A03">
      <w:pPr>
        <w:autoSpaceDE w:val="0"/>
        <w:autoSpaceDN w:val="0"/>
        <w:spacing w:after="78" w:line="220" w:lineRule="exact"/>
        <w:rPr>
          <w:lang w:val="ru-RU"/>
        </w:rPr>
      </w:pPr>
    </w:p>
    <w:p w:rsidR="007D0A03" w:rsidRDefault="007D0A03">
      <w:pPr>
        <w:autoSpaceDE w:val="0"/>
        <w:autoSpaceDN w:val="0"/>
        <w:spacing w:after="78" w:line="220" w:lineRule="exact"/>
        <w:rPr>
          <w:lang w:val="ru-RU"/>
        </w:rPr>
      </w:pPr>
    </w:p>
    <w:p w:rsidR="007D0A03" w:rsidRPr="007D0A03" w:rsidRDefault="007D0A03">
      <w:pPr>
        <w:autoSpaceDE w:val="0"/>
        <w:autoSpaceDN w:val="0"/>
        <w:spacing w:after="78" w:line="220" w:lineRule="exact"/>
        <w:rPr>
          <w:lang w:val="ru-RU"/>
        </w:rPr>
      </w:pPr>
    </w:p>
    <w:tbl>
      <w:tblPr>
        <w:tblpPr w:leftFromText="180" w:rightFromText="180" w:vertAnchor="text" w:horzAnchor="margin" w:tblpY="2456"/>
        <w:tblW w:w="0" w:type="auto"/>
        <w:tblLayout w:type="fixed"/>
        <w:tblLook w:val="04A0" w:firstRow="1" w:lastRow="0" w:firstColumn="1" w:lastColumn="0" w:noHBand="0" w:noVBand="1"/>
      </w:tblPr>
      <w:tblGrid>
        <w:gridCol w:w="3142"/>
        <w:gridCol w:w="3620"/>
        <w:gridCol w:w="2860"/>
      </w:tblGrid>
      <w:tr w:rsidR="00961A6D" w:rsidRPr="00514193" w:rsidTr="00961A6D">
        <w:trPr>
          <w:trHeight w:hRule="exact" w:val="384"/>
        </w:trPr>
        <w:tc>
          <w:tcPr>
            <w:tcW w:w="3142" w:type="dxa"/>
            <w:tcMar>
              <w:left w:w="0" w:type="dxa"/>
              <w:right w:w="0" w:type="dxa"/>
            </w:tcMar>
          </w:tcPr>
          <w:p w:rsidR="00961A6D" w:rsidRPr="00BE1978" w:rsidRDefault="00961A6D" w:rsidP="00961A6D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3620" w:type="dxa"/>
          </w:tcPr>
          <w:p w:rsidR="00961A6D" w:rsidRPr="00BE1978" w:rsidRDefault="00961A6D" w:rsidP="00961A6D">
            <w:pPr>
              <w:rPr>
                <w:lang w:val="ru-RU"/>
              </w:rPr>
            </w:pPr>
          </w:p>
        </w:tc>
        <w:tc>
          <w:tcPr>
            <w:tcW w:w="2860" w:type="dxa"/>
          </w:tcPr>
          <w:p w:rsidR="00961A6D" w:rsidRPr="00BE1978" w:rsidRDefault="00961A6D" w:rsidP="00961A6D">
            <w:pPr>
              <w:rPr>
                <w:lang w:val="ru-RU"/>
              </w:rPr>
            </w:pPr>
          </w:p>
        </w:tc>
      </w:tr>
    </w:tbl>
    <w:p w:rsidR="00146B99" w:rsidRDefault="00146B99">
      <w:pPr>
        <w:autoSpaceDE w:val="0"/>
        <w:autoSpaceDN w:val="0"/>
        <w:spacing w:before="670" w:after="1376" w:line="230" w:lineRule="auto"/>
        <w:ind w:right="3924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961A6D" w:rsidRPr="00054F42" w:rsidRDefault="00961A6D" w:rsidP="00961A6D">
      <w:pPr>
        <w:autoSpaceDE w:val="0"/>
        <w:autoSpaceDN w:val="0"/>
        <w:spacing w:before="670" w:after="1376" w:line="230" w:lineRule="auto"/>
        <w:ind w:right="3924"/>
        <w:rPr>
          <w:lang w:val="ru-RU"/>
        </w:rPr>
      </w:pPr>
    </w:p>
    <w:p w:rsidR="00146B99" w:rsidRPr="00046312" w:rsidRDefault="00054F42">
      <w:pPr>
        <w:autoSpaceDE w:val="0"/>
        <w:autoSpaceDN w:val="0"/>
        <w:spacing w:before="978" w:after="0" w:line="230" w:lineRule="auto"/>
        <w:ind w:right="3638"/>
        <w:jc w:val="right"/>
        <w:rPr>
          <w:lang w:val="ru-RU"/>
        </w:rPr>
      </w:pPr>
      <w:r w:rsidRPr="00046312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146B99" w:rsidRPr="00961A6D" w:rsidRDefault="00054F42">
      <w:pPr>
        <w:autoSpaceDE w:val="0"/>
        <w:autoSpaceDN w:val="0"/>
        <w:spacing w:before="70" w:after="0" w:line="230" w:lineRule="auto"/>
        <w:ind w:right="4410"/>
        <w:jc w:val="right"/>
        <w:rPr>
          <w:lang w:val="ru-RU"/>
        </w:rPr>
      </w:pPr>
      <w:r w:rsidRPr="00961A6D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961A6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5113634)</w:t>
      </w:r>
    </w:p>
    <w:p w:rsidR="00146B99" w:rsidRPr="00961A6D" w:rsidRDefault="00054F42">
      <w:pPr>
        <w:autoSpaceDE w:val="0"/>
        <w:autoSpaceDN w:val="0"/>
        <w:spacing w:before="166" w:after="0" w:line="230" w:lineRule="auto"/>
        <w:ind w:right="4194"/>
        <w:jc w:val="right"/>
        <w:rPr>
          <w:lang w:val="ru-RU"/>
        </w:rPr>
      </w:pPr>
      <w:r w:rsidRPr="00961A6D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</w:p>
    <w:p w:rsidR="00273998" w:rsidRPr="007933C1" w:rsidRDefault="00054F42" w:rsidP="00273998">
      <w:pPr>
        <w:autoSpaceDE w:val="0"/>
        <w:autoSpaceDN w:val="0"/>
        <w:spacing w:before="70" w:after="0" w:line="230" w:lineRule="auto"/>
        <w:ind w:left="2232"/>
        <w:jc w:val="center"/>
        <w:rPr>
          <w:b/>
          <w:sz w:val="28"/>
          <w:szCs w:val="28"/>
          <w:lang w:val="ru-RU"/>
        </w:rPr>
      </w:pPr>
      <w:r w:rsidRPr="007933C1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«Основы духовно-нравственной культуры народов России»</w:t>
      </w:r>
    </w:p>
    <w:p w:rsidR="00146B99" w:rsidRPr="007933C1" w:rsidRDefault="00273998" w:rsidP="00273998">
      <w:pPr>
        <w:autoSpaceDE w:val="0"/>
        <w:autoSpaceDN w:val="0"/>
        <w:spacing w:before="70" w:after="0" w:line="230" w:lineRule="auto"/>
        <w:ind w:left="2232"/>
        <w:jc w:val="center"/>
        <w:rPr>
          <w:b/>
          <w:lang w:val="ru-RU"/>
        </w:rPr>
      </w:pPr>
      <w:r w:rsidRPr="007933C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для 5г </w:t>
      </w:r>
      <w:r w:rsidR="00054F42" w:rsidRPr="007933C1">
        <w:rPr>
          <w:rFonts w:ascii="Times New Roman" w:eastAsia="Times New Roman" w:hAnsi="Times New Roman"/>
          <w:b/>
          <w:color w:val="000000"/>
          <w:sz w:val="24"/>
          <w:lang w:val="ru-RU"/>
        </w:rPr>
        <w:t>класса основного общего образования</w:t>
      </w:r>
    </w:p>
    <w:p w:rsidR="00146B99" w:rsidRPr="007933C1" w:rsidRDefault="00146B99">
      <w:pPr>
        <w:autoSpaceDE w:val="0"/>
        <w:autoSpaceDN w:val="0"/>
        <w:spacing w:before="70" w:after="0" w:line="230" w:lineRule="auto"/>
        <w:ind w:right="3608"/>
        <w:jc w:val="right"/>
        <w:rPr>
          <w:b/>
          <w:lang w:val="ru-RU"/>
        </w:rPr>
      </w:pPr>
    </w:p>
    <w:p w:rsidR="00146B99" w:rsidRPr="00054F42" w:rsidRDefault="00146B99" w:rsidP="007D0A03">
      <w:pPr>
        <w:autoSpaceDE w:val="0"/>
        <w:autoSpaceDN w:val="0"/>
        <w:spacing w:after="0" w:line="230" w:lineRule="auto"/>
        <w:ind w:right="3216"/>
        <w:rPr>
          <w:lang w:val="ru-RU"/>
        </w:rPr>
        <w:sectPr w:rsidR="00146B99" w:rsidRPr="00054F42" w:rsidSect="007D0A03">
          <w:pgSz w:w="16840" w:h="11900" w:orient="landscape"/>
          <w:pgMar w:top="1440" w:right="1531" w:bottom="1440" w:left="1440" w:header="720" w:footer="720" w:gutter="0"/>
          <w:cols w:space="720" w:equalWidth="0">
            <w:col w:w="13869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78" w:line="220" w:lineRule="exact"/>
        <w:rPr>
          <w:lang w:val="ru-RU"/>
        </w:rPr>
      </w:pPr>
    </w:p>
    <w:p w:rsidR="00146B99" w:rsidRDefault="00054F4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933C1" w:rsidRPr="00054F42" w:rsidRDefault="007933C1">
      <w:pPr>
        <w:autoSpaceDE w:val="0"/>
        <w:autoSpaceDN w:val="0"/>
        <w:spacing w:after="0" w:line="230" w:lineRule="auto"/>
        <w:rPr>
          <w:lang w:val="ru-RU"/>
        </w:rPr>
      </w:pPr>
    </w:p>
    <w:p w:rsidR="007933C1" w:rsidRPr="007933C1" w:rsidRDefault="007933C1" w:rsidP="007933C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3C1">
        <w:rPr>
          <w:rFonts w:ascii="Times New Roman" w:hAnsi="Times New Roman" w:cs="Times New Roman"/>
          <w:sz w:val="24"/>
          <w:szCs w:val="24"/>
          <w:lang w:val="ru-RU"/>
        </w:rPr>
        <w:t>Рабочая программа для реализации учебного предмета «ОДНКНР» для обучающихся 5г класса составлена на основе следующих нормативно – правовых документов или требований:</w:t>
      </w:r>
    </w:p>
    <w:p w:rsidR="007933C1" w:rsidRPr="007933C1" w:rsidRDefault="007933C1" w:rsidP="007933C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33C1">
        <w:rPr>
          <w:rFonts w:ascii="Times New Roman" w:hAnsi="Times New Roman" w:cs="Times New Roman"/>
          <w:sz w:val="24"/>
          <w:szCs w:val="24"/>
          <w:lang w:val="ru-RU"/>
        </w:rPr>
        <w:t xml:space="preserve">- Федеральным законом РФ «Об образовании в Российской Федерации» от 29.12.2012 г. № 273 (с изменениями и дополнениями); </w:t>
      </w:r>
    </w:p>
    <w:p w:rsidR="007933C1" w:rsidRPr="007933C1" w:rsidRDefault="007933C1" w:rsidP="007933C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33C1">
        <w:rPr>
          <w:rFonts w:ascii="Times New Roman" w:hAnsi="Times New Roman" w:cs="Times New Roman"/>
          <w:sz w:val="24"/>
          <w:szCs w:val="24"/>
          <w:lang w:val="ru-RU"/>
        </w:rPr>
        <w:t xml:space="preserve">- Приказ Минпросвещения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7933C1" w:rsidRPr="007933C1" w:rsidRDefault="007933C1" w:rsidP="007933C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33C1">
        <w:rPr>
          <w:rFonts w:ascii="Times New Roman" w:hAnsi="Times New Roman" w:cs="Times New Roman"/>
          <w:sz w:val="24"/>
          <w:szCs w:val="24"/>
          <w:lang w:val="ru-RU"/>
        </w:rPr>
        <w:t xml:space="preserve">- Приказ Минпросвещения России от 18.05.2023 № 370 «Об утверждении федеральной образовательной программы основного общего образования»; </w:t>
      </w:r>
    </w:p>
    <w:p w:rsidR="007933C1" w:rsidRPr="007933C1" w:rsidRDefault="007933C1" w:rsidP="007933C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33C1">
        <w:rPr>
          <w:rFonts w:ascii="Times New Roman" w:hAnsi="Times New Roman" w:cs="Times New Roman"/>
          <w:sz w:val="24"/>
          <w:szCs w:val="24"/>
          <w:lang w:val="ru-RU"/>
        </w:rPr>
        <w:t xml:space="preserve">- Приказ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7933C1" w:rsidRPr="007933C1" w:rsidRDefault="007933C1" w:rsidP="007933C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33C1">
        <w:rPr>
          <w:rFonts w:ascii="Times New Roman" w:hAnsi="Times New Roman" w:cs="Times New Roman"/>
          <w:sz w:val="24"/>
          <w:szCs w:val="24"/>
          <w:lang w:val="ru-RU"/>
        </w:rPr>
        <w:t xml:space="preserve"> -Федеральным переченем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7933C1" w:rsidRPr="007933C1" w:rsidRDefault="007933C1" w:rsidP="007933C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33C1">
        <w:rPr>
          <w:rFonts w:ascii="Times New Roman" w:hAnsi="Times New Roman" w:cs="Times New Roman"/>
          <w:sz w:val="24"/>
          <w:szCs w:val="24"/>
          <w:lang w:val="ru-RU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7933C1" w:rsidRPr="007933C1" w:rsidRDefault="007933C1" w:rsidP="007933C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33C1">
        <w:rPr>
          <w:rFonts w:ascii="Times New Roman" w:hAnsi="Times New Roman" w:cs="Times New Roman"/>
          <w:sz w:val="24"/>
          <w:szCs w:val="24"/>
          <w:lang w:val="ru-RU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933C1" w:rsidRPr="007933C1" w:rsidRDefault="007933C1" w:rsidP="007933C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7933C1">
        <w:rPr>
          <w:rFonts w:ascii="Times New Roman" w:hAnsi="Times New Roman" w:cs="Times New Roman"/>
          <w:sz w:val="24"/>
          <w:szCs w:val="24"/>
          <w:lang w:val="ru-RU"/>
        </w:rPr>
        <w:t>-Адаптированная основная образовательная программа основного общего образования обучающихся с тяжёлыми нарушениями речи, вариант 5.2 ГОБОУ «АШИ № 4»;</w:t>
      </w:r>
    </w:p>
    <w:p w:rsidR="007933C1" w:rsidRPr="007933C1" w:rsidRDefault="007933C1" w:rsidP="007933C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933C1">
        <w:rPr>
          <w:rFonts w:ascii="Times New Roman" w:hAnsi="Times New Roman" w:cs="Times New Roman"/>
          <w:sz w:val="24"/>
          <w:szCs w:val="24"/>
          <w:lang w:val="ru-RU"/>
        </w:rPr>
        <w:t>-Учебного плана ГОБОУ «АШИ № 4».</w:t>
      </w:r>
    </w:p>
    <w:p w:rsidR="00146B99" w:rsidRPr="00054F42" w:rsidRDefault="00054F42" w:rsidP="007933C1">
      <w:pPr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146B99" w:rsidRPr="00054F42" w:rsidRDefault="00054F42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 w:rsidR="00146B99" w:rsidRPr="00054F42" w:rsidRDefault="00054F4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146B99" w:rsidRPr="00054F42" w:rsidRDefault="00054F42">
      <w:pPr>
        <w:autoSpaceDE w:val="0"/>
        <w:autoSpaceDN w:val="0"/>
        <w:spacing w:before="70" w:after="0"/>
        <w:ind w:firstLine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146B99" w:rsidRPr="00054F42" w:rsidRDefault="00054F42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146B99" w:rsidRPr="00054F42" w:rsidRDefault="00146B99">
      <w:pPr>
        <w:rPr>
          <w:lang w:val="ru-RU"/>
        </w:rPr>
        <w:sectPr w:rsidR="00146B99" w:rsidRPr="00054F42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78" w:line="220" w:lineRule="exact"/>
        <w:rPr>
          <w:lang w:val="ru-RU"/>
        </w:rPr>
      </w:pPr>
    </w:p>
    <w:p w:rsidR="00146B99" w:rsidRPr="00054F42" w:rsidRDefault="00054F42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:rsidR="00146B99" w:rsidRPr="00054F42" w:rsidRDefault="00054F42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146B99" w:rsidRPr="00054F42" w:rsidRDefault="00054F4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146B99" w:rsidRPr="00054F42" w:rsidRDefault="00054F42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поликонфессиональное государство, с едиными для всех законами, 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146B99" w:rsidRPr="00054F42" w:rsidRDefault="00054F4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54F42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культурологичности</w:t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146B99" w:rsidRPr="00054F42" w:rsidRDefault="00054F42">
      <w:pPr>
        <w:autoSpaceDE w:val="0"/>
        <w:autoSpaceDN w:val="0"/>
        <w:spacing w:before="70" w:after="0"/>
        <w:ind w:firstLine="180"/>
        <w:rPr>
          <w:lang w:val="ru-RU"/>
        </w:rPr>
      </w:pPr>
      <w:r w:rsidRPr="00054F42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:rsidR="00146B99" w:rsidRPr="00054F42" w:rsidRDefault="00054F42">
      <w:pPr>
        <w:autoSpaceDE w:val="0"/>
        <w:autoSpaceDN w:val="0"/>
        <w:spacing w:before="70" w:after="0"/>
        <w:ind w:firstLine="180"/>
        <w:rPr>
          <w:lang w:val="ru-RU"/>
        </w:rPr>
      </w:pPr>
      <w:r w:rsidRPr="00054F42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146B99" w:rsidRPr="00054F42" w:rsidRDefault="00054F4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54F42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146B99" w:rsidRPr="00054F42" w:rsidRDefault="00054F42">
      <w:pPr>
        <w:autoSpaceDE w:val="0"/>
        <w:autoSpaceDN w:val="0"/>
        <w:spacing w:before="264" w:after="0" w:line="262" w:lineRule="auto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146B99" w:rsidRPr="00054F42" w:rsidRDefault="00054F42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146B99" w:rsidRPr="00054F42" w:rsidRDefault="00054F42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146B99" w:rsidRPr="00054F42" w:rsidRDefault="00054F42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146B99" w:rsidRPr="00054F42" w:rsidRDefault="00054F42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146B99" w:rsidRPr="00054F42" w:rsidRDefault="00146B99">
      <w:pPr>
        <w:rPr>
          <w:lang w:val="ru-RU"/>
        </w:rPr>
        <w:sectPr w:rsidR="00146B99" w:rsidRPr="00054F42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p w:rsidR="00146B99" w:rsidRPr="00054F42" w:rsidRDefault="00054F42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146B99" w:rsidRPr="00054F42" w:rsidRDefault="00054F4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146B99" w:rsidRPr="00054F42" w:rsidRDefault="00054F42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146B99" w:rsidRPr="00054F42" w:rsidRDefault="00054F42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146B99" w:rsidRPr="00054F42" w:rsidRDefault="00054F42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146B99" w:rsidRPr="00054F42" w:rsidRDefault="00054F42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146B99" w:rsidRPr="00054F42" w:rsidRDefault="00054F42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146B99" w:rsidRPr="00054F42" w:rsidRDefault="00054F42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146B99" w:rsidRPr="00054F42" w:rsidRDefault="00054F42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146B99" w:rsidRPr="00054F42" w:rsidRDefault="00054F42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146B99" w:rsidRPr="00054F42" w:rsidRDefault="00146B99">
      <w:pPr>
        <w:rPr>
          <w:lang w:val="ru-RU"/>
        </w:rPr>
        <w:sectPr w:rsidR="00146B99" w:rsidRPr="00054F42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p w:rsidR="00146B99" w:rsidRPr="00054F42" w:rsidRDefault="00054F42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146B99" w:rsidRPr="00054F42" w:rsidRDefault="00054F42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146B99" w:rsidRPr="00054F42" w:rsidRDefault="00054F42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146B99" w:rsidRPr="00054F42" w:rsidRDefault="00054F42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ответственного отношения к учению и труду, готовности и </w:t>
      </w:r>
      <w:proofErr w:type="gramStart"/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146B99" w:rsidRPr="00054F42" w:rsidRDefault="00054F42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146B99" w:rsidRPr="00054F42" w:rsidRDefault="00054F42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146B99" w:rsidRPr="00054F42" w:rsidRDefault="00054F42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Учебный курс "Основы духовно-нравственной культуры народов России" изучается в 5 классе не менее одного часа в неделе, общий объем составляет 34 часа.</w:t>
      </w:r>
    </w:p>
    <w:p w:rsidR="00146B99" w:rsidRPr="00054F42" w:rsidRDefault="00146B99">
      <w:pPr>
        <w:rPr>
          <w:lang w:val="ru-RU"/>
        </w:rPr>
        <w:sectPr w:rsidR="00146B99" w:rsidRPr="00054F42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78" w:line="220" w:lineRule="exact"/>
        <w:rPr>
          <w:lang w:val="ru-RU"/>
        </w:rPr>
      </w:pPr>
    </w:p>
    <w:p w:rsidR="00146B99" w:rsidRPr="00054F42" w:rsidRDefault="00054F42">
      <w:pPr>
        <w:autoSpaceDE w:val="0"/>
        <w:autoSpaceDN w:val="0"/>
        <w:spacing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146B99" w:rsidRPr="00054F42" w:rsidRDefault="00054F42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</w:t>
      </w:r>
    </w:p>
    <w:p w:rsidR="00146B99" w:rsidRPr="00054F42" w:rsidRDefault="00054F42">
      <w:pPr>
        <w:autoSpaceDE w:val="0"/>
        <w:autoSpaceDN w:val="0"/>
        <w:spacing w:before="70" w:after="0" w:line="262" w:lineRule="auto"/>
        <w:ind w:left="180" w:right="1296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«Россия — наш общий дом»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народов России. </w:t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146B99" w:rsidRPr="00054F42" w:rsidRDefault="00054F4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Русский язык —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Художественное осмысление мира. Символ и знак. Духовная культура как реализация ценностей. </w:t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Религия и культура. Что такое религия, её роль в жизни общества и человека.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 религии России. Единство ценностей в религиях России.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146B99" w:rsidRPr="00054F42" w:rsidRDefault="00054F4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146B99" w:rsidRPr="00054F42" w:rsidRDefault="00054F4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</w:t>
      </w:r>
    </w:p>
    <w:p w:rsidR="00146B99" w:rsidRPr="00054F42" w:rsidRDefault="00054F42">
      <w:pPr>
        <w:autoSpaceDE w:val="0"/>
        <w:autoSpaceDN w:val="0"/>
        <w:spacing w:before="70" w:after="0" w:line="262" w:lineRule="auto"/>
        <w:ind w:left="180" w:right="5184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>«Семья и духовно-нравственные ценности»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 народов России. Межнациональные семьи. Семейное воспитание как</w:t>
      </w:r>
    </w:p>
    <w:p w:rsidR="00146B99" w:rsidRPr="00054F42" w:rsidRDefault="00146B99">
      <w:pPr>
        <w:rPr>
          <w:lang w:val="ru-RU"/>
        </w:rPr>
        <w:sectPr w:rsidR="00146B99" w:rsidRPr="00054F42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p w:rsidR="00146B99" w:rsidRPr="00054F42" w:rsidRDefault="00054F42">
      <w:pPr>
        <w:autoSpaceDE w:val="0"/>
        <w:autoSpaceDN w:val="0"/>
        <w:spacing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трансляция ценностей.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Социальные роли в истории семьи. Роль домашнего труда. Роль нравственных норм в благополучии семьи.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(практическое занятие).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Рассказ о своей семье (с использованием фотографий, книг, писем и др.). Семейное древо.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традиции.</w:t>
      </w:r>
    </w:p>
    <w:p w:rsidR="00146B99" w:rsidRPr="00054F42" w:rsidRDefault="00054F42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</w:t>
      </w:r>
    </w:p>
    <w:p w:rsidR="00146B99" w:rsidRPr="00054F42" w:rsidRDefault="00054F42">
      <w:pPr>
        <w:autoSpaceDE w:val="0"/>
        <w:autoSpaceDN w:val="0"/>
        <w:spacing w:before="72" w:after="0" w:line="262" w:lineRule="auto"/>
        <w:ind w:left="180" w:right="5328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>«Духовно-нравственное богатство личности»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Мораль 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146B99" w:rsidRPr="00054F42" w:rsidRDefault="00054F42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ценность.</w:t>
      </w:r>
    </w:p>
    <w:p w:rsidR="00146B99" w:rsidRPr="00054F42" w:rsidRDefault="00054F4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146B99" w:rsidRPr="00054F42" w:rsidRDefault="00054F4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культур.</w:t>
      </w:r>
    </w:p>
    <w:p w:rsidR="00146B99" w:rsidRPr="00054F42" w:rsidRDefault="00054F42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народа.</w:t>
      </w:r>
    </w:p>
    <w:p w:rsidR="00146B99" w:rsidRPr="00054F42" w:rsidRDefault="00054F4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146B99" w:rsidRPr="00054F42" w:rsidRDefault="00146B99">
      <w:pPr>
        <w:rPr>
          <w:lang w:val="ru-RU"/>
        </w:rPr>
        <w:sectPr w:rsidR="00146B99" w:rsidRPr="00054F42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p w:rsidR="00146B99" w:rsidRPr="00054F42" w:rsidRDefault="00054F4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в культуре народов России.</w:t>
      </w:r>
    </w:p>
    <w:p w:rsidR="00146B99" w:rsidRPr="00054F42" w:rsidRDefault="00054F4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28. Изобразительное искусство народов России.</w:t>
      </w:r>
    </w:p>
    <w:p w:rsidR="00146B99" w:rsidRPr="00054F42" w:rsidRDefault="00054F4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146B99" w:rsidRPr="00054F42" w:rsidRDefault="00054F4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 (</w:t>
      </w:r>
      <w:r w:rsidRPr="00054F42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</w:t>
      </w:r>
      <w:r w:rsidRPr="00054F42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География культур России. Россия как культурная карта. Описание регионов в соответствии с их особенностями.</w:t>
      </w:r>
    </w:p>
    <w:p w:rsidR="00146B99" w:rsidRPr="00054F42" w:rsidRDefault="00054F4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146B99" w:rsidRPr="00054F42" w:rsidRDefault="00146B99">
      <w:pPr>
        <w:rPr>
          <w:lang w:val="ru-RU"/>
        </w:rPr>
        <w:sectPr w:rsidR="00146B99" w:rsidRPr="00054F42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78" w:line="220" w:lineRule="exact"/>
        <w:rPr>
          <w:lang w:val="ru-RU"/>
        </w:rPr>
      </w:pPr>
    </w:p>
    <w:p w:rsidR="00146B99" w:rsidRPr="00054F42" w:rsidRDefault="00054F42">
      <w:pPr>
        <w:autoSpaceDE w:val="0"/>
        <w:autoSpaceDN w:val="0"/>
        <w:spacing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46B99" w:rsidRPr="00054F42" w:rsidRDefault="00054F42">
      <w:pPr>
        <w:autoSpaceDE w:val="0"/>
        <w:autoSpaceDN w:val="0"/>
        <w:spacing w:before="346"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46B99" w:rsidRPr="00054F42" w:rsidRDefault="00054F42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146B99" w:rsidRPr="00054F42" w:rsidRDefault="00054F42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r w:rsidRPr="00054F42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веротерпимости, уважительного отношения к религиозным чувствам, взглядам людей или их отсутствию.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46B99" w:rsidRPr="00054F42" w:rsidRDefault="00054F42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054F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146B99" w:rsidRPr="00054F42" w:rsidRDefault="00054F42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Духовно-нравственное воспитание 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146B99" w:rsidRPr="00054F42" w:rsidRDefault="00146B99">
      <w:pPr>
        <w:rPr>
          <w:lang w:val="ru-RU"/>
        </w:rPr>
        <w:sectPr w:rsidR="00146B99" w:rsidRPr="00054F42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p w:rsidR="00146B99" w:rsidRPr="00054F42" w:rsidRDefault="00054F42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146B99" w:rsidRPr="00054F42" w:rsidRDefault="00054F42">
      <w:pPr>
        <w:autoSpaceDE w:val="0"/>
        <w:autoSpaceDN w:val="0"/>
        <w:spacing w:before="262"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46B99" w:rsidRPr="00054F42" w:rsidRDefault="00054F42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146B99" w:rsidRPr="00054F42" w:rsidRDefault="00054F42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146B99" w:rsidRPr="00054F42" w:rsidRDefault="00054F42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146B99" w:rsidRPr="00054F42" w:rsidRDefault="00054F42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146B99" w:rsidRPr="00054F42" w:rsidRDefault="00054F42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Коммуникативные универсальные учебные действия </w:t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146B99" w:rsidRPr="00054F42" w:rsidRDefault="00054F42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146B99" w:rsidRPr="00054F42" w:rsidRDefault="00054F42">
      <w:pPr>
        <w:autoSpaceDE w:val="0"/>
        <w:autoSpaceDN w:val="0"/>
        <w:spacing w:before="238" w:after="0"/>
        <w:ind w:left="4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146B99" w:rsidRPr="00054F42" w:rsidRDefault="00054F42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146B99" w:rsidRPr="00054F42" w:rsidRDefault="00054F42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146B99" w:rsidRPr="00054F42" w:rsidRDefault="00146B99">
      <w:pPr>
        <w:rPr>
          <w:lang w:val="ru-RU"/>
        </w:rPr>
        <w:sectPr w:rsidR="00146B99" w:rsidRPr="00054F42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p w:rsidR="00146B99" w:rsidRPr="00054F42" w:rsidRDefault="00054F42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146B99" w:rsidRPr="00054F42" w:rsidRDefault="00054F42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146B99" w:rsidRPr="00054F42" w:rsidRDefault="00054F42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й(</w:t>
      </w:r>
      <w:proofErr w:type="gramEnd"/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контроль и коррекция);</w:t>
      </w:r>
    </w:p>
    <w:p w:rsidR="00146B99" w:rsidRPr="00054F42" w:rsidRDefault="00054F42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:rsidR="00146B99" w:rsidRPr="00054F42" w:rsidRDefault="00054F42">
      <w:pPr>
        <w:autoSpaceDE w:val="0"/>
        <w:autoSpaceDN w:val="0"/>
        <w:spacing w:before="240" w:after="0" w:line="271" w:lineRule="auto"/>
        <w:ind w:left="420" w:right="288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146B99" w:rsidRPr="00054F42" w:rsidRDefault="00054F42">
      <w:pPr>
        <w:autoSpaceDE w:val="0"/>
        <w:autoSpaceDN w:val="0"/>
        <w:spacing w:before="322"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46B99" w:rsidRPr="00054F42" w:rsidRDefault="00054F42">
      <w:pPr>
        <w:autoSpaceDE w:val="0"/>
        <w:autoSpaceDN w:val="0"/>
        <w:spacing w:before="166" w:after="0"/>
        <w:ind w:firstLine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146B99" w:rsidRPr="00054F42" w:rsidRDefault="00054F42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«Россия — наш общий дом»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146B99" w:rsidRPr="00054F42" w:rsidRDefault="00054F42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146B99" w:rsidRPr="00054F42" w:rsidRDefault="00054F42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146B99" w:rsidRPr="00054F42" w:rsidRDefault="00054F42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</w:t>
      </w:r>
    </w:p>
    <w:p w:rsidR="00146B99" w:rsidRPr="00054F42" w:rsidRDefault="00054F42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146B99" w:rsidRPr="00054F42" w:rsidRDefault="00054F42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146B99" w:rsidRPr="00054F42" w:rsidRDefault="00054F4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</w:t>
      </w:r>
    </w:p>
    <w:p w:rsidR="00146B99" w:rsidRPr="00054F42" w:rsidRDefault="00054F42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язык, каковы важность его изучения и влияние на миропонимание личности;</w:t>
      </w:r>
    </w:p>
    <w:p w:rsidR="00146B99" w:rsidRPr="00054F42" w:rsidRDefault="00146B99">
      <w:pPr>
        <w:rPr>
          <w:lang w:val="ru-RU"/>
        </w:rPr>
        <w:sectPr w:rsidR="00146B99" w:rsidRPr="00054F42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108" w:line="220" w:lineRule="exact"/>
        <w:rPr>
          <w:lang w:val="ru-RU"/>
        </w:rPr>
      </w:pPr>
    </w:p>
    <w:p w:rsidR="00146B99" w:rsidRPr="00054F42" w:rsidRDefault="00054F42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формировании языка как носителя духовно-нравственных смыслов культуры;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своё понимание необходимости нравственной чистоты языка, важности лингвистической гигиены, речевого этикета.</w:t>
      </w:r>
    </w:p>
    <w:p w:rsidR="00146B99" w:rsidRPr="00054F42" w:rsidRDefault="00054F42">
      <w:pPr>
        <w:autoSpaceDE w:val="0"/>
        <w:autoSpaceDN w:val="0"/>
        <w:spacing w:before="178"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</w:t>
      </w:r>
    </w:p>
    <w:p w:rsidR="00146B99" w:rsidRPr="00054F42" w:rsidRDefault="00054F42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146B99" w:rsidRPr="00054F42" w:rsidRDefault="00054F42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144" w:right="144"/>
        <w:jc w:val="center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146B99" w:rsidRPr="00054F42" w:rsidRDefault="00054F4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нравственных категориях русского языка и их происхождении.</w:t>
      </w:r>
    </w:p>
    <w:p w:rsidR="00146B99" w:rsidRPr="00054F42" w:rsidRDefault="00054F42">
      <w:pPr>
        <w:autoSpaceDE w:val="0"/>
        <w:autoSpaceDN w:val="0"/>
        <w:spacing w:before="178"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</w:t>
      </w:r>
    </w:p>
    <w:p w:rsidR="00146B99" w:rsidRPr="00054F42" w:rsidRDefault="00054F42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сформированное представление о понятие «культура»;</w:t>
      </w:r>
    </w:p>
    <w:p w:rsidR="00146B99" w:rsidRPr="00054F42" w:rsidRDefault="00054F42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причины.</w:t>
      </w:r>
    </w:p>
    <w:p w:rsidR="00146B99" w:rsidRPr="00054F42" w:rsidRDefault="00054F42">
      <w:pPr>
        <w:autoSpaceDE w:val="0"/>
        <w:autoSpaceDN w:val="0"/>
        <w:spacing w:before="178"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</w:t>
      </w:r>
    </w:p>
    <w:p w:rsidR="00146B99" w:rsidRPr="00054F42" w:rsidRDefault="00054F42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артефактах культуры;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146B99" w:rsidRPr="00054F42" w:rsidRDefault="00054F42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хозяйственным укладом и проявлениями духовной культуры;</w:t>
      </w:r>
    </w:p>
    <w:p w:rsidR="00146B99" w:rsidRPr="00054F42" w:rsidRDefault="00054F42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146B99" w:rsidRPr="00054F42" w:rsidRDefault="00054F42">
      <w:pPr>
        <w:autoSpaceDE w:val="0"/>
        <w:autoSpaceDN w:val="0"/>
        <w:spacing w:before="178"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</w:t>
      </w:r>
    </w:p>
    <w:p w:rsidR="00146B99" w:rsidRPr="00054F42" w:rsidRDefault="00054F42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таких культурных концептах как «искусство», «наука», «религия»;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и давать определения терминам «мораль», «нравственность», «духовные ценности»</w:t>
      </w:r>
      <w:proofErr w:type="gramStart"/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духовность» на доступном для обучающихся уровне осмысления;</w:t>
      </w:r>
    </w:p>
    <w:p w:rsidR="00146B99" w:rsidRPr="00054F42" w:rsidRDefault="00054F4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и взаимосвязь названных терминов с формами их репрезентации в культуре;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знаки и символы, уметь соотносить их с культурными явлениями, с которыми они связаны.</w:t>
      </w:r>
    </w:p>
    <w:p w:rsidR="00146B99" w:rsidRPr="00054F42" w:rsidRDefault="00146B99">
      <w:pPr>
        <w:rPr>
          <w:lang w:val="ru-RU"/>
        </w:rPr>
        <w:sectPr w:rsidR="00146B99" w:rsidRPr="00054F42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138" w:line="220" w:lineRule="exact"/>
        <w:rPr>
          <w:lang w:val="ru-RU"/>
        </w:rPr>
      </w:pPr>
    </w:p>
    <w:p w:rsidR="00146B99" w:rsidRPr="00054F42" w:rsidRDefault="00054F42">
      <w:pPr>
        <w:autoSpaceDE w:val="0"/>
        <w:autoSpaceDN w:val="0"/>
        <w:spacing w:after="0" w:line="370" w:lineRule="auto"/>
        <w:ind w:left="240" w:right="576" w:hanging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понятии «религия», уметь пояснить её роль в жизни общества и основные социально-культурные функции;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связь религии и морали;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уметь характеризовать государствообразующие конфессии России и их картины мира.</w:t>
      </w:r>
    </w:p>
    <w:p w:rsidR="00146B99" w:rsidRPr="00054F42" w:rsidRDefault="00054F42">
      <w:pPr>
        <w:autoSpaceDE w:val="0"/>
        <w:autoSpaceDN w:val="0"/>
        <w:spacing w:before="178" w:after="0" w:line="355" w:lineRule="auto"/>
        <w:ind w:left="240" w:right="144" w:hanging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приводить примеры взаимосвязи между знанием, образованием и личностным и 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профессиональным ростом человека;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146B99" w:rsidRPr="00054F42" w:rsidRDefault="00054F42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основе предметных знаний о культуре своего народа;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146B99" w:rsidRPr="00054F42" w:rsidRDefault="00054F42">
      <w:pPr>
        <w:tabs>
          <w:tab w:val="left" w:pos="240"/>
        </w:tabs>
        <w:autoSpaceDE w:val="0"/>
        <w:autoSpaceDN w:val="0"/>
        <w:spacing w:before="180" w:after="0" w:line="362" w:lineRule="auto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«Семья и духовно-нравственные ценности»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взаимосвязях между типом культуры и особенностями семейного быта </w:t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составить рассказ о своей семье в соответствии с культурно-историческими условиями </w:t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важность семьи как хранителя традиций и её воспитательную</w:t>
      </w:r>
    </w:p>
    <w:p w:rsidR="00146B99" w:rsidRPr="00054F42" w:rsidRDefault="00146B99">
      <w:pPr>
        <w:rPr>
          <w:lang w:val="ru-RU"/>
        </w:rPr>
        <w:sectPr w:rsidR="00146B99" w:rsidRPr="00054F42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p w:rsidR="00146B99" w:rsidRPr="00054F42" w:rsidRDefault="00054F42">
      <w:pPr>
        <w:autoSpaceDE w:val="0"/>
        <w:autoSpaceDN w:val="0"/>
        <w:spacing w:after="0" w:line="322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роль;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146B99" w:rsidRPr="00054F42" w:rsidRDefault="00054F42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понятие «Родина»;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сохранения;—  обосновывать и доказывать взаимосвязь истории семьи и истории народа, государства, человечества.</w:t>
      </w:r>
    </w:p>
    <w:p w:rsidR="00146B99" w:rsidRPr="00054F42" w:rsidRDefault="00054F42">
      <w:pPr>
        <w:autoSpaceDE w:val="0"/>
        <w:autoSpaceDN w:val="0"/>
        <w:spacing w:before="180" w:after="0" w:line="350" w:lineRule="auto"/>
        <w:ind w:left="240" w:right="288" w:hanging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13. Традиции семейного воспитания в России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семейных традициях и обосновывать их важность как ключевых элементах семейных отношений;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трансляции ценностей, духовно-нравственных идеалов.</w:t>
      </w:r>
    </w:p>
    <w:p w:rsidR="00146B99" w:rsidRPr="00054F42" w:rsidRDefault="00054F42">
      <w:pPr>
        <w:autoSpaceDE w:val="0"/>
        <w:autoSpaceDN w:val="0"/>
        <w:spacing w:before="178" w:after="0" w:line="338" w:lineRule="auto"/>
        <w:ind w:left="240" w:right="288" w:hanging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146B99" w:rsidRPr="00054F42" w:rsidRDefault="00054F42">
      <w:pPr>
        <w:autoSpaceDE w:val="0"/>
        <w:autoSpaceDN w:val="0"/>
        <w:spacing w:before="178" w:after="0" w:line="350" w:lineRule="auto"/>
        <w:ind w:left="240" w:right="288" w:hanging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семейное хозяйство и домашний труд;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семей;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146B99" w:rsidRPr="00054F42" w:rsidRDefault="00054F42">
      <w:pPr>
        <w:tabs>
          <w:tab w:val="left" w:pos="240"/>
        </w:tabs>
        <w:autoSpaceDE w:val="0"/>
        <w:autoSpaceDN w:val="0"/>
        <w:spacing w:before="178" w:after="0" w:line="310" w:lineRule="auto"/>
        <w:ind w:right="7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</w:t>
      </w:r>
      <w:r w:rsidRPr="00054F42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семьи в культуре и</w:t>
      </w:r>
    </w:p>
    <w:p w:rsidR="00146B99" w:rsidRPr="00054F42" w:rsidRDefault="00146B99">
      <w:pPr>
        <w:rPr>
          <w:lang w:val="ru-RU"/>
        </w:rPr>
        <w:sectPr w:rsidR="00146B99" w:rsidRPr="00054F42">
          <w:pgSz w:w="11900" w:h="16840"/>
          <w:pgMar w:top="286" w:right="710" w:bottom="31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p w:rsidR="00146B99" w:rsidRPr="00054F42" w:rsidRDefault="00054F42">
      <w:pPr>
        <w:autoSpaceDE w:val="0"/>
        <w:autoSpaceDN w:val="0"/>
        <w:spacing w:after="0" w:line="338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146B99" w:rsidRPr="00054F42" w:rsidRDefault="00054F42">
      <w:pPr>
        <w:tabs>
          <w:tab w:val="left" w:pos="240"/>
        </w:tabs>
        <w:autoSpaceDE w:val="0"/>
        <w:autoSpaceDN w:val="0"/>
        <w:spacing w:before="300" w:after="0" w:line="350" w:lineRule="auto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«Духовно-нравственное богатство личности»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значение термина «человек» в контексте духовно-нравственной культуры;</w:t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культуры;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объяснять различия между обоснованием термина «личность» в быту, в контексте </w:t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культуры и творчества;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гуманизм, иметь представление о его источниках в культуре.</w:t>
      </w:r>
    </w:p>
    <w:p w:rsidR="00146B99" w:rsidRPr="00054F42" w:rsidRDefault="00054F42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значение термина «творчество» в нескольких аспектах и понимать границы их применимости;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важность морально- нравственных ограничений в творчестве;—  обосновывать важность творчества как реализацию духовно-нравственных ценностей человека;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этноса;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:rsidR="00146B99" w:rsidRPr="00054F42" w:rsidRDefault="00054F42">
      <w:pPr>
        <w:autoSpaceDE w:val="0"/>
        <w:autoSpaceDN w:val="0"/>
        <w:spacing w:before="180" w:after="0" w:line="346" w:lineRule="auto"/>
        <w:ind w:left="240" w:right="144" w:hanging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морали и нравственности в жизни человека;—  обосновывать происхождение духовных ценностей, понимание идеалов добра и зла;—  понимать и уметь показывать на примерах значение таких ценностей, как «взаимопомощь»,«сострадание», «милосердие», «любовь», «дружба», «коллективизм», «патриотизм», «любовь к близким».</w:t>
      </w:r>
    </w:p>
    <w:p w:rsidR="00146B99" w:rsidRPr="00054F42" w:rsidRDefault="00054F42">
      <w:pPr>
        <w:tabs>
          <w:tab w:val="left" w:pos="240"/>
        </w:tabs>
        <w:autoSpaceDE w:val="0"/>
        <w:autoSpaceDN w:val="0"/>
        <w:spacing w:before="178" w:after="0" w:line="346" w:lineRule="auto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объяснять суть термина «история», знать основные исторические периоды </w:t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и уметь выделять их сущностные черты;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и функциях изучения истории;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осознавать историю своей семьи и народа как часть мирового исторического процесса. Знать</w:t>
      </w:r>
    </w:p>
    <w:p w:rsidR="00146B99" w:rsidRPr="00054F42" w:rsidRDefault="00146B99">
      <w:pPr>
        <w:rPr>
          <w:lang w:val="ru-RU"/>
        </w:rPr>
        <w:sectPr w:rsidR="00146B99" w:rsidRPr="00054F42">
          <w:pgSz w:w="11900" w:h="16840"/>
          <w:pgMar w:top="286" w:right="754" w:bottom="452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p w:rsidR="00146B99" w:rsidRPr="00054F42" w:rsidRDefault="00054F42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146B99" w:rsidRPr="00054F42" w:rsidRDefault="00054F42">
      <w:pPr>
        <w:autoSpaceDE w:val="0"/>
        <w:autoSpaceDN w:val="0"/>
        <w:spacing w:before="178"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</w:t>
      </w:r>
    </w:p>
    <w:p w:rsidR="00146B99" w:rsidRPr="00054F42" w:rsidRDefault="00054F42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отличия литературы от других видов художественного творчества;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240" w:right="14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рассказывать об особенностях литературного повествования, выделять простые выразительные средства литературного языка;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146B99" w:rsidRPr="00054F42" w:rsidRDefault="00054F42">
      <w:pPr>
        <w:autoSpaceDE w:val="0"/>
        <w:autoSpaceDN w:val="0"/>
        <w:spacing w:before="240" w:after="0" w:line="262" w:lineRule="auto"/>
        <w:ind w:left="240" w:right="1152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в литературных произведениях.</w:t>
      </w:r>
    </w:p>
    <w:p w:rsidR="00146B99" w:rsidRPr="00054F42" w:rsidRDefault="00054F42">
      <w:pPr>
        <w:autoSpaceDE w:val="0"/>
        <w:autoSpaceDN w:val="0"/>
        <w:spacing w:before="178"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</w:t>
      </w:r>
    </w:p>
    <w:p w:rsidR="00146B99" w:rsidRPr="00054F42" w:rsidRDefault="00054F42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значении терминов «взаимодействие культур», «культурный обмен</w:t>
      </w:r>
      <w:proofErr w:type="gramStart"/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»к</w:t>
      </w:r>
      <w:proofErr w:type="gramEnd"/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ак формах распространения и обогащения духовно-нравственных идеалов общества;</w:t>
      </w:r>
    </w:p>
    <w:p w:rsidR="00146B99" w:rsidRPr="00054F42" w:rsidRDefault="00054F4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сохранения культурного наследия;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146B99" w:rsidRPr="00054F42" w:rsidRDefault="00054F42">
      <w:pPr>
        <w:autoSpaceDE w:val="0"/>
        <w:autoSpaceDN w:val="0"/>
        <w:spacing w:before="178"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</w:t>
      </w:r>
    </w:p>
    <w:p w:rsidR="00146B99" w:rsidRPr="00054F42" w:rsidRDefault="00054F42">
      <w:pPr>
        <w:autoSpaceDE w:val="0"/>
        <w:autoSpaceDN w:val="0"/>
        <w:spacing w:before="178" w:after="0" w:line="283" w:lineRule="auto"/>
        <w:ind w:left="240" w:right="576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 на культурные и исторические особенности российского народа: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146B99" w:rsidRPr="00054F42" w:rsidRDefault="00054F42">
      <w:pPr>
        <w:autoSpaceDE w:val="0"/>
        <w:autoSpaceDN w:val="0"/>
        <w:spacing w:before="180"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</w:t>
      </w:r>
    </w:p>
    <w:p w:rsidR="00146B99" w:rsidRPr="00054F42" w:rsidRDefault="00054F42">
      <w:pPr>
        <w:autoSpaceDE w:val="0"/>
        <w:autoSpaceDN w:val="0"/>
        <w:spacing w:before="180" w:after="0" w:line="230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 принципы федеративного устройства России и концепт «полиэтничность»;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называть основные этносы Российской Федерации и регионы, где они традиционно проживают;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146B99" w:rsidRPr="00054F42" w:rsidRDefault="00054F4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обосновывать их значение и причины</w:t>
      </w:r>
    </w:p>
    <w:p w:rsidR="00146B99" w:rsidRPr="00054F42" w:rsidRDefault="00054F42">
      <w:pPr>
        <w:autoSpaceDE w:val="0"/>
        <w:autoSpaceDN w:val="0"/>
        <w:spacing w:before="178"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</w:t>
      </w:r>
    </w:p>
    <w:p w:rsidR="00146B99" w:rsidRPr="00054F42" w:rsidRDefault="00146B99">
      <w:pPr>
        <w:rPr>
          <w:lang w:val="ru-RU"/>
        </w:rPr>
        <w:sectPr w:rsidR="00146B99" w:rsidRPr="00054F42">
          <w:pgSz w:w="11900" w:h="16840"/>
          <w:pgMar w:top="286" w:right="790" w:bottom="372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132" w:line="220" w:lineRule="exact"/>
        <w:rPr>
          <w:lang w:val="ru-RU"/>
        </w:rPr>
      </w:pPr>
    </w:p>
    <w:p w:rsidR="00146B99" w:rsidRPr="00054F42" w:rsidRDefault="00054F42">
      <w:pPr>
        <w:autoSpaceDE w:val="0"/>
        <w:autoSpaceDN w:val="0"/>
        <w:spacing w:after="0" w:line="389" w:lineRule="auto"/>
        <w:ind w:left="240" w:right="576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природе праздников и обосновывать их важность как элементов культуры;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взаимосвязь праздников и культурного уклада;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типы праздников;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уметь рассказывать о праздничных традициях народов России и собственной семьи;—  анализировать связь праздников и истории, культуры народов России;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основной смысл семейных праздников: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праздников народов России;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146B99" w:rsidRPr="00054F42" w:rsidRDefault="00054F42">
      <w:pPr>
        <w:autoSpaceDE w:val="0"/>
        <w:autoSpaceDN w:val="0"/>
        <w:spacing w:before="178" w:after="0" w:line="355" w:lineRule="auto"/>
        <w:ind w:left="240" w:hanging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народов России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Знать, что такое архитектура, уметь охарактеризовать основные типы памятников 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архитектуры и проследить связь между их структурой и особенностями культуры и этапами исторического развития;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типом жилищ и типом хозяйственной деятельности;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объяснять взаимосвязь между особенностями архитектуры и духовно-нравственными ценностями народов России;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нравственном и научном смысле краеведческой работы.</w:t>
      </w:r>
    </w:p>
    <w:p w:rsidR="00146B99" w:rsidRPr="00054F42" w:rsidRDefault="00054F42">
      <w:pPr>
        <w:tabs>
          <w:tab w:val="left" w:pos="240"/>
        </w:tabs>
        <w:autoSpaceDE w:val="0"/>
        <w:autoSpaceDN w:val="0"/>
        <w:spacing w:before="178" w:after="0" w:line="350" w:lineRule="auto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об особенностях музыкального повествования, выделять простые выразительные средства </w:t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музыкального языка;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и доказывать важность музыки как культурного явления, как формы 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трансляции культурных ценностей;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обозначать средства выражения морального и нравственного смысла 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музыкальных произведений;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изобразительного искусства от других видов художественного </w:t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творчества, рассказывать об особенностях и выразительных средствах изобразительного </w:t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искусства;</w:t>
      </w:r>
      <w:r w:rsidRPr="00054F42">
        <w:rPr>
          <w:lang w:val="ru-RU"/>
        </w:rPr>
        <w:br/>
      </w:r>
      <w:r w:rsidRPr="00054F42">
        <w:rPr>
          <w:lang w:val="ru-RU"/>
        </w:rPr>
        <w:tab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объяснить, что такое скульптура, живопись, графика, фольклорные орнаменты;</w:t>
      </w:r>
    </w:p>
    <w:p w:rsidR="00146B99" w:rsidRPr="00054F42" w:rsidRDefault="00146B99">
      <w:pPr>
        <w:rPr>
          <w:lang w:val="ru-RU"/>
        </w:rPr>
        <w:sectPr w:rsidR="00146B99" w:rsidRPr="00054F42">
          <w:pgSz w:w="11900" w:h="16840"/>
          <w:pgMar w:top="352" w:right="710" w:bottom="384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84" w:line="220" w:lineRule="exact"/>
        <w:rPr>
          <w:lang w:val="ru-RU"/>
        </w:rPr>
      </w:pPr>
    </w:p>
    <w:p w:rsidR="00146B99" w:rsidRPr="00054F42" w:rsidRDefault="00054F42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изобразительного искусства;</w:t>
      </w:r>
    </w:p>
    <w:p w:rsidR="00146B99" w:rsidRPr="00054F42" w:rsidRDefault="00054F4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изобразительного искусства народов России.</w:t>
      </w:r>
    </w:p>
    <w:p w:rsidR="00146B99" w:rsidRPr="00054F42" w:rsidRDefault="00054F42">
      <w:pPr>
        <w:autoSpaceDE w:val="0"/>
        <w:autoSpaceDN w:val="0"/>
        <w:spacing w:before="178"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</w:t>
      </w:r>
    </w:p>
    <w:p w:rsidR="00146B99" w:rsidRPr="00054F42" w:rsidRDefault="00054F42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пословицы и поговорки, обосновывать важность и нужность этих языковых выразительных средств;</w:t>
      </w:r>
    </w:p>
    <w:p w:rsidR="00146B99" w:rsidRPr="00054F42" w:rsidRDefault="00054F42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объяснять, что такое эпос, миф, сказка, былина, песня;</w:t>
      </w:r>
    </w:p>
    <w:p w:rsidR="00146B99" w:rsidRPr="00054F42" w:rsidRDefault="00054F42">
      <w:pPr>
        <w:autoSpaceDE w:val="0"/>
        <w:autoSpaceDN w:val="0"/>
        <w:spacing w:before="240" w:after="0" w:line="262" w:lineRule="auto"/>
        <w:ind w:left="240" w:right="7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146B99" w:rsidRPr="00054F42" w:rsidRDefault="00054F4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национальная литература и каковы её выразительные средства;</w:t>
      </w:r>
    </w:p>
    <w:p w:rsidR="00146B99" w:rsidRPr="00054F42" w:rsidRDefault="00054F4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оценивать морально-нравственный потенциал национальной литературы.</w:t>
      </w:r>
    </w:p>
    <w:p w:rsidR="00146B99" w:rsidRPr="00054F42" w:rsidRDefault="00054F42">
      <w:pPr>
        <w:autoSpaceDE w:val="0"/>
        <w:autoSpaceDN w:val="0"/>
        <w:spacing w:before="178"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</w:t>
      </w:r>
    </w:p>
    <w:p w:rsidR="00146B99" w:rsidRPr="00054F42" w:rsidRDefault="00054F42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146B99" w:rsidRPr="00054F42" w:rsidRDefault="00054F42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054F42">
        <w:rPr>
          <w:lang w:val="ru-RU"/>
        </w:rPr>
        <w:br/>
      </w: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шестиклассников уровне (с учётом их возрастных особенностей);</w:t>
      </w:r>
    </w:p>
    <w:p w:rsidR="00146B99" w:rsidRPr="00054F42" w:rsidRDefault="00054F42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146B99" w:rsidRPr="00054F42" w:rsidRDefault="00054F42">
      <w:pPr>
        <w:autoSpaceDE w:val="0"/>
        <w:autoSpaceDN w:val="0"/>
        <w:spacing w:before="178"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(практическое занятие)</w:t>
      </w:r>
    </w:p>
    <w:p w:rsidR="00146B99" w:rsidRPr="00054F42" w:rsidRDefault="00054F42">
      <w:pPr>
        <w:autoSpaceDE w:val="0"/>
        <w:autoSpaceDN w:val="0"/>
        <w:spacing w:before="180" w:after="0" w:line="262" w:lineRule="auto"/>
        <w:ind w:left="240" w:right="576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отличия культурной географии от физической и политической географии;</w:t>
      </w:r>
    </w:p>
    <w:p w:rsidR="00146B99" w:rsidRPr="00054F42" w:rsidRDefault="00054F4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такое культурная карта народов России;</w:t>
      </w:r>
    </w:p>
    <w:p w:rsidR="00146B99" w:rsidRPr="00054F42" w:rsidRDefault="00054F4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описывать отдельные области культурной карты в соответствии с их особенностями.</w:t>
      </w:r>
    </w:p>
    <w:p w:rsidR="00146B99" w:rsidRPr="00054F42" w:rsidRDefault="00054F42">
      <w:pPr>
        <w:autoSpaceDE w:val="0"/>
        <w:autoSpaceDN w:val="0"/>
        <w:spacing w:before="178" w:after="0" w:line="230" w:lineRule="auto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</w:t>
      </w:r>
    </w:p>
    <w:p w:rsidR="00146B99" w:rsidRPr="00054F42" w:rsidRDefault="00054F42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146B99" w:rsidRPr="00054F42" w:rsidRDefault="00054F42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054F42">
        <w:rPr>
          <w:rFonts w:ascii="Times New Roman" w:eastAsia="Times New Roman" w:hAnsi="Times New Roman"/>
          <w:color w:val="000000"/>
          <w:sz w:val="24"/>
          <w:lang w:val="ru-RU"/>
        </w:rPr>
        <w:t>—  понимать и доказывать важность и преимущества этого единства перед требованиями национального самоопределения отдельных этносов.</w:t>
      </w:r>
    </w:p>
    <w:p w:rsidR="00146B99" w:rsidRPr="00054F42" w:rsidRDefault="00146B99">
      <w:pPr>
        <w:rPr>
          <w:lang w:val="ru-RU"/>
        </w:rPr>
        <w:sectPr w:rsidR="00146B99" w:rsidRPr="00054F42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4" w:line="220" w:lineRule="exact"/>
        <w:rPr>
          <w:lang w:val="ru-RU"/>
        </w:rPr>
      </w:pPr>
    </w:p>
    <w:p w:rsidR="00146B99" w:rsidRDefault="00054F4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146B99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99" w:rsidRDefault="00146B9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99" w:rsidRDefault="00146B9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99" w:rsidRDefault="00146B9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99" w:rsidRDefault="00146B9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99" w:rsidRDefault="00146B9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99" w:rsidRDefault="00146B99"/>
        </w:tc>
      </w:tr>
      <w:tr w:rsidR="00146B99" w:rsidRPr="007D0A03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1. «Россия — наш общий дом»</w:t>
            </w:r>
          </w:p>
        </w:tc>
      </w:tr>
      <w:tr w:rsidR="00146B99" w:rsidRPr="007D0A03">
        <w:trPr>
          <w:trHeight w:hRule="exact" w:val="64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80" w:after="0" w:line="250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Зачем изучать курс «Основы духовно-нравственной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 народов России»?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80" w:after="0" w:line="252" w:lineRule="auto"/>
              <w:ind w:left="72" w:right="288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об особенностях курса «Основы духовно-нравственной культуры народов России»;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вести самостоятельную работу с учебником;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Английские колонии в Северной Америке;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80" w:after="0" w:line="250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Методическое обеспечение экспериментальных уроков по предмету «Основы православной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культуры» для 4-5 кл.</w:t>
            </w:r>
          </w:p>
          <w:p w:rsidR="00146B99" w:rsidRPr="00054F42" w:rsidRDefault="00054F42">
            <w:pPr>
              <w:autoSpaceDE w:val="0"/>
              <w:autoSpaceDN w:val="0"/>
              <w:spacing w:before="18" w:after="0" w:line="257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 Мир религий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/)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Православие в России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/)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Дополнительные материалы по вопросам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преподавания ОРКСЭ также можно найти на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тематических интернет-сайтах: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Основы религиозных культур и светской этики-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orkce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apkpro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 Электронная гуманитарная библиотека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gumfak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Государственный музей истории религии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gmir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• Открытый класс. Основы православной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культуры. Модуль курса "Основы религиозных культур и светской этики»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node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/143275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berega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user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nizhnik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folder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/22663/ -материал (презентации, разработки уроков) по основам православной культуры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muzlo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publ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/4 - анимированные истории ветхого завета, мультсериал «Моя первая Библия»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притчи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nezhna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showjournal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146B99" w:rsidRPr="00054F42" w:rsidRDefault="00054F42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journalid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=2523043&amp;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keywordid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=1106329 –теги о православных праздниках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xadis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books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semya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-арабские сказки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ariom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film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/1083652859.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художественный фильм «Маленький Будда»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talant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53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Наш дом — Россия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понимать объяснения учителя по теме урока; 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270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Основы религиозных культур и светской этики-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orkce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apkpro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 Электронная гуманитарная библиотека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gumfak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Государственный музей истории религии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gmir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• Открытый класс. Основы православной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культуры. Модуль курса "Основы религиозных культур и светской этики»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node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/143275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berega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user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nizhnik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folder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/22663/ -материал (презентации, разработки уроков) по основам православной культуры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muzlo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publ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/4 - анимированные истории ветхого завета, мультсериал «Моя первая Библия»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притчи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nezhna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showjournal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journalid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=2523043&amp;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keywordid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=1106329 –теги о православных праздниках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xadis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books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semya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-арабские сказки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ariom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film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/1083652859.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художественный фильм «Маленький Будда»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talant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</w:t>
            </w:r>
          </w:p>
        </w:tc>
      </w:tr>
      <w:tr w:rsidR="00146B99" w:rsidRPr="007D0A03">
        <w:trPr>
          <w:trHeight w:hRule="exact" w:val="474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 и история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4" w:after="0" w:line="252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представления о языке как носителе духовно-нравственных смыслов культуры;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понимать особенности коммуникативной роли языка; слушать и анализировать выступления одноклассников, отбирать и сравнивать учебный материал по нескольким источникам;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5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266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гуманитарная библиотека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gumfak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Государственный музей истории религии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gmir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Открытый класс. Основы православной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культуры. Модуль курса "Основы религиозных культур и светской этики»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node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/143275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berega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user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nizhnik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folder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/22663/ -материал (презентации, разработки уроков) по основам православной культуры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muzlo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publ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/4 - анимированные истории ветхого завета, мультсериал «Моя первая Библия»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притчи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nezhna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showjournal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journalid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=2523043&amp;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keywordid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=1106329 –теги о православных праздниках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xadis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books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semya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-арабские сказки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ariom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film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/1083652859.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художественный фильм «Маленький Будда»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talant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6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64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язык — язык общения и язык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возможностей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русском языке как языке межнационального общения;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стараясь выделить главное; объяснять наблюдаемые в практике изучения языка явления;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Методическое обеспечение экспериментальных уроков по предмету «Основы православной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культуры» для 4-5 кл.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 Мир религий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religio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/)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Православие в России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/)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Дополнительные материалы по вопросам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преподавания ОРКСЭ также можно найти на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тематических интернет-сайтах: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Основы религиозных культур и светской этики-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orkce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apkpro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 Электронная гуманитарная библиотека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gumfak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Государственный музей истории религии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gmir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• Открытый класс. Основы православной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культуры. Модуль курса "Основы религиозных культур и светской этики»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node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/143275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berega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user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nizhnik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folder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/22663/ -материал (презентации, разработки уроков) по основам православной культуры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muzlo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publ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/4 - анимированные истории ветхого завета, мультсериал «Моя первая Библия»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притчи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nezhna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showjournal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journalid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=2523043&amp;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keywordid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=1106329 –теги о православных праздниках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xadis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books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semya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-арабские сказки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ariom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film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/1083652859.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художественный фильм «Маленький Будда»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talant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45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Истоки родной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том, что такое культура, об общих чертах в  культуре разных народов;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задания на понимание и разграничение понятий по теме;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Электронная гуманитарная библиотека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gumfak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Государственный музей истории религии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gmir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Открытый класс. Основы православной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культуры. Модуль курса "Основы религиозных культур и светской этики»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node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/143275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berega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user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nizhnik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folder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/22663/ -материал (презентации, разработки уроков) по основам православной культуры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muzlo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publ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/4 - анимированные истории ветхого завета, мультсериал «Моя первая Библия»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притчи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nezhna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showjournal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146B99" w:rsidRPr="00054F42" w:rsidRDefault="00054F42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journalid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=2523043&amp;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keywordid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=1106329 –теги о православных праздниках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xadis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books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semya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-арабские сказки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ariom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film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/1083652859.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художественный фильм «Маленький Будда»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talant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</w:t>
            </w:r>
          </w:p>
        </w:tc>
      </w:tr>
      <w:tr w:rsidR="00146B99" w:rsidRPr="007D0A03">
        <w:trPr>
          <w:trHeight w:hRule="exact" w:val="59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Материальная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традиционных укладах жизни разных народов;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одноклассников; работать с учебником, анализировать проблемные ситуации;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270" w:after="0" w:line="257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Православие в России (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/)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Дополнительные материалы по вопросам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преподавания ОРКСЭ также можно найти на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тематических интернет-сайтах: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Основы религиозных культур и светской этики-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orkce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apkpro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 Электронная гуманитарная библиотека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gumfak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Государственный музей истории религии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gmir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• Открытый класс. Основы православной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культуры. Модуль курса "Основы религиозных культур и светской этики»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node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/143275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berega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user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nizhnik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folder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/22663/ -материал (презентации, разработки уроков) по основам православной культуры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muzlo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publ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/4 - анимированные истории ветхого завета, мультсериал «Моя первая Библия»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притчи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nezhna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showjournal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journalid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=2523043&amp;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keywordid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=1106329 –теги о православных праздниках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xadis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books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semya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-арабские сказки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ariom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film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/1083652859.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художественный фильм «Маленький Будда»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talant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41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47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Духовная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духовной культуре разных народов;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взаимосвязь между проявлениями материальной и духовной культуры;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задания на понимание и разграничение понятий по теме;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работать с текстом и зри тельным рядом учебника;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270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 Электронная гуманитарная библиотека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gumfak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Государственный музей истории религии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gmir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• Открытый класс. Основы православной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культуры. Модуль курса "Основы религиозных культур и светской этики»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node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/143275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berega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user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nizhnik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folder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/22663/ -материал (презентации, разработки уроков) по основам православной культуры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muzlo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publ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/4 - анимированные истории ветхого завета, мультсериал «Моя первая Библия»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притчи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nezhna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showjournal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146B99" w:rsidRPr="00054F42" w:rsidRDefault="00054F42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journalid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=2523043&amp;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keywordid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=1106329 –теги о православных праздниках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xadis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books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semya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-арабские сказки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ariom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film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/1083652859.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художественный фильм «Маленький Будда»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talant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</w:t>
            </w:r>
          </w:p>
        </w:tc>
      </w:tr>
      <w:tr w:rsidR="00146B99" w:rsidRPr="007D0A03">
        <w:trPr>
          <w:trHeight w:hRule="exact" w:val="47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и религия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 понятии «религия», понимать и уметь объяснять, в чём заключается связь культуры и религии; слушать объяснения учителя, работать с научно-популярной литературой по теме;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270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 Электронная гуманитарная библиотека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gumfak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Государственный музей истории религии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gmir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• Открытый класс. Основы православной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культуры. Модуль курса "Основы религиозных культур и светской этики»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node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/143275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berega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user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nizhnik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folder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/22663/ -материал (презентации, разработки уроков) по основам православной культуры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muzlo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publ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/4 - анимированные истории ветхого завета, мультсериал «Моя первая Библия»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притчи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nezhna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showjournal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journalid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=2523043&amp;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keywordid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=1106329 –теги о православных праздниках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xadis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books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semya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-арабские сказки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ariom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film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/1083652859.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художественный фильм «Маленький Будда»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talant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8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5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и образование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смысл понятия «образование», уметь объяснять важность и необходимость образования для общества;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270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Основы религиозных культур и светской этики-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orkce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apkpro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 Электронная гуманитарная библиотека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gumfak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Государственный музей истории религии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gmir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• Открытый класс. Основы православной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культуры. Модуль курса "Основы религиозных культур и светской этики»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node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/143275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berega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user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nizhnik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folder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/22663/ -материал (презентации, разработки уроков) по основам православной культуры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muzlo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publ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/4 - анимированные истории ветхого завета, мультсериал «Моя первая Библия»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притчи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nezhna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showjournal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journalid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=2523043&amp;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keywordid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=1106329 –теги о православных праздниках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xadis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books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semya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-арабские сказки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ariom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film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/1083652859.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художественный фильм «Маленький Будда»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talant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</w:t>
            </w:r>
          </w:p>
        </w:tc>
      </w:tr>
      <w:tr w:rsidR="00146B99" w:rsidRPr="007D0A03">
        <w:trPr>
          <w:trHeight w:hRule="exact" w:val="47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культур России (</w:t>
            </w:r>
            <w:r w:rsidRPr="00054F4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0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материал по нескольким источникам, готовить доклады, работать с научно-популярной литературой; слушать выступления одноклассников;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270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 Электронная гуманитарная библиотека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gumfak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Государственный музей истории религии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gmir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• Открытый класс. Основы православной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культуры. Модуль курса "Основы религиозных культур и светской этики»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node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/143275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berega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user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nizhnik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folder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/22663/ -материал (презентации, разработки уроков) по основам православной культуры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muzlo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publ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/4 - анимированные истории ветхого завета, мультсериал «Моя первая Библия»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притчи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nezhna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showjournal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journalid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=2523043&amp;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keywordid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=1106329 –теги о православных праздниках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xadis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books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semya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-арабские сказки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ariom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film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/1083652859.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художественный фильм «Маленький Будда»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talant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</w:t>
            </w:r>
          </w:p>
        </w:tc>
      </w:tr>
      <w:tr w:rsidR="00146B99" w:rsidRPr="007D0A03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2. «Семья и духовно-нравственные ценности»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52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47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Семья  — хранитель духовных ценностей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семья, формировать представление о взаимосвязях между типом культуры и особенностями семейного уклада у разных народов;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термина «поколение»;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270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 Электронная гуманитарная библиотека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gumfak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Государственный музей истории религии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gmir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• Открытый класс. Основы православной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культуры. Модуль курса "Основы религиозных культур и светской этики»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node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/143275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berega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user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nizhnik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folder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/22663/ -материал (презентации, разработки уроков) по основам православной культуры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muzlo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publ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/4 - анимированные истории ветхого завета, мультсериал «Моя первая Библия»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притчи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nezhna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showjournal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146B99" w:rsidRPr="00054F42" w:rsidRDefault="00054F42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journalid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=2523043&amp;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keywordid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=1106329 –теги о православных праздниках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xadis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books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semya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-арабские сказки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ariom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film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/1083652859.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художественный фильм «Маленький Будда»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talant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</w:t>
            </w:r>
          </w:p>
        </w:tc>
      </w:tr>
      <w:tr w:rsidR="00146B99" w:rsidRPr="007D0A03">
        <w:trPr>
          <w:trHeight w:hRule="exact" w:val="50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 начинается с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как и почему история каждой семьи тесно связана с историей страны, народа;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разграничивать понятия по теме, систематизировать учебный материал;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Основы религиозных культур и светской этики-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orkce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apkpro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 Электронная гуманитарная библиотека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gumfak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Государственный музей истории религии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gmir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• Открытый класс. Основы православной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культуры. Модуль курса "Основы религиозных культур и светской этики»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node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/143275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berega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user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nizhnik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folder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/22663/ -материал (презентации, разработки уроков) по основам православной культуры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muzlo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publ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/4 - анимированные истории ветхого завета, мультсериал «Моя первая Библия»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притчи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nezhna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showjournal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journalid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=2523043&amp;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keywordid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=1106329 –теги о православных праздниках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xadis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books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semya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-арабские сказки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ariom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film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/1083652859.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художественный фильм «Маленький Будда»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talant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7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51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традиция, уметь рассказывать о традициях своей семьи, семейных традициях своего народа и других народов России;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объяснять и разграничивать основные понятия по теме; просматривать и анализировать учебные фильмы, работать с раздаточным материалом;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270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Основы религиозных культур и светской этики-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orkce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apkpro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 Электронная гуманитарная библиотека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gumfak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Государственный музей истории религии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gmir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• Открытый класс. Основы православной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культуры. Модуль курса "Основы религиозных культур и светской этики»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node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/143275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berega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user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nizhnik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folder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/22663/ -материал (презентации, разработки уроков) по основам православной культуры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muzlo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publ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/4 - анимированные истории ветхого завета, мультсериал «Моя первая Библия»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притчи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nezhna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showjournal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journalid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=2523043&amp;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keywordid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=1106329 –теги о православных праздниках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xadis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books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semya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-арабские сказки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ariom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film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/1083652859.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художественный фильм «Маленький Будда»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talant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</w:t>
            </w:r>
          </w:p>
        </w:tc>
      </w:tr>
      <w:tr w:rsidR="00146B99" w:rsidRPr="007D0A03">
        <w:trPr>
          <w:trHeight w:hRule="exact" w:val="51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основные фольклорные сюжеты о семье, семейных ценностях;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и понимать морально-нравственное значение семьи; работать с научно-популярной литературой, просматривать и анализировать учебные фильмы, систематизировать учебный материал;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270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1. Основы религиозных культур и светской этики-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orkce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apkpro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 Электронная гуманитарная библиотека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gumfak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Государственный музей истории религии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gmir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• Открытый класс. Основы православной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культуры. Модуль курса "Основы религиозных культур и светской этики»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node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/143275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berega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user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nizhnik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folder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/22663/ -материал (презентации, разработки уроков) по основам православной культуры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muzlo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publ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/4 - анимированные истории ветхого завета, мультсериал «Моя первая Библия»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притчи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nezhna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showjournal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journalid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=2523043&amp;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keywordid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=1106329 –теги о православных праздниках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xadis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books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semya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-арабские сказки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ariom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film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/1083652859.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художественный фильм «Маленький Будда»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talant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49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60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 в истории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2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«семейный труд», сознавать и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важного общего семейного труда для укрепления целостности семьи;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culture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«Культура. РФ», гуманитарный просветительский проект, посвященный культуре России.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artclassic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коллекция образовательных ресурсов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rsl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сайт российской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государственной библиотеки.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eart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иллюстрированный словарь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artcyclopedia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иллюстрированная энциклопедия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rossia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библиотека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sokrnarmira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библиотека народной мудрости: мифов, сказок, притч,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притчи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artprojekt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 - галереи, история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smirnova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гид по музеям мира и галереям.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cbook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peoples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электронная энциклопедия «Народы и религии мира».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witcombe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sbc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ARTHLinks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с ресурсом ссылок по истории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huntfor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arthistory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энциклопедия по истории изобразительных искусств.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ethnology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«Этнография народов России» с материалами по этнографии.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47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Семья в современном мире (</w:t>
            </w:r>
            <w:r w:rsidRPr="00054F4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0.25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почему важно изучать и хранить историю своей семьи, передавать её следующим поколениям;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270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2. Электронная гуманитарная библиотека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gumfak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 Государственный музей истории религии -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gmir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• Открытый класс. Основы православной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культуры. Модуль курса "Основы религиозных культур и светской этики»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openclass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node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/143275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berega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spb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user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nizhnik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65/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folder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/22663/ -материал (презентации, разработки уроков) по основам православной культуры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muzlo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publ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/4 - анимированные истории ветхого завета, мультсериал «Моя первая Библия»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притчи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nezhna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showjournal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  <w:p w:rsidR="00146B99" w:rsidRPr="00054F42" w:rsidRDefault="00054F42">
            <w:pPr>
              <w:autoSpaceDE w:val="0"/>
              <w:autoSpaceDN w:val="0"/>
              <w:spacing w:before="18" w:after="0" w:line="254" w:lineRule="auto"/>
              <w:ind w:left="72" w:right="14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journalid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=2523043&amp;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keywordid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=1106329 –теги о православных праздниках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xadis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books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semya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-арабские сказки </w:t>
            </w:r>
            <w:r w:rsidRPr="00054F42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ariom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zen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film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/1083652859.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художественный фильм «Маленький Будда»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mega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talant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ork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-16</w:t>
            </w:r>
          </w:p>
        </w:tc>
      </w:tr>
      <w:tr w:rsidR="00146B99" w:rsidRPr="007D0A03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3. «Духовно-нравственное богатство личности»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62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Личность  — общество  —культура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знать, что такое гуманизм, понимать, что делает человека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человеком и какие проявления людей можно назвать гуманными; работать с научно-популярной литературой, уметь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разграничивать понятия, осваивать смысловое чтение (решать текстовые задачи);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culture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«Культура. РФ», гуманитарный просветительский проект, посвященный культуре России.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artclassic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коллекция образовательных ресурсов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rsl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сайт российской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государственной библиотеки.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eart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иллюстрированный словарь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artcyclopedia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иллюстрированная энциклопедия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rossia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библиотека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sokrnarmira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библиотека народной мудрости: мифов, сказок, притч,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притчи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artprojekt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 - галереи, история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smirnova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гид по музеям мира и галереям.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cbook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peoples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электронная энциклопедия «Народы и религии мира».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witcombe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sbc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ARTHLinks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с ресурсом ссылок по истории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huntfor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arthistory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энциклопедия по истории изобразительных искусств.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ethnology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«Этнография народов России» с материалами по этнографии.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61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Духовный мир человека.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 — творец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значение слова «человек» в контексте духовно- нравственной культуры;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culture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«Культура. РФ», гуманитарный просветительский проект, посвященный культуре России.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artclassic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коллекция образовательных ресурсов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rsl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сайт российской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государственной библиотеки.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eart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иллюстрированный словарь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artcyclopedia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иллюстрированная энциклопедия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rossia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библиотека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sokrnarmira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библиотека народной мудрости: мифов, сказок, притч,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притчи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artprojekt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 - галереи, история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smirnova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гид по музеям мира и галереям.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cbook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peoples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электронная энциклопедия «Народы и религии мира».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witcombe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sbc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ARTHLinks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с ресурсом ссылок по истории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huntfor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arthistory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энциклопедия по истории изобразительных искусств.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ethnology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«Этнография народов России» с материалами по этнографии.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62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Личность и духовно-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нравственные 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мораль и нравственность, любовь к близким;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примерах важность таких ценностей как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взаимопомощь, сострадание, милосердие, любовь, дружба и др.; разграничивать и определять основные понятия, решать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текстовые задачи, работать с учебником;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culture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«Культура. РФ», гуманитарный просветительский проект, посвященный культуре России.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artclassic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коллекция образовательных ресурсов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rsl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сайт российской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государственной библиотеки.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eart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иллюстрированный словарь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artcyclopedia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иллюстрированная энциклопедия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rossia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библиотека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sokrnarmira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библиотека народной мудрости: мифов, сказок, притч,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притчи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artprojekt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 - галереи, история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smirnova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гид по музеям мира и галереям.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cbook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peoples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электронная энциклопедия «Народы и религии мира».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witcombe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sbc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ARTHLinks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с ресурсом ссылок по истории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huntfor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arthistory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энциклопедия по истории изобразительных искусств.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ethnology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«Этнография народов России» с материалами по этнографии.</w:t>
            </w:r>
          </w:p>
        </w:tc>
      </w:tr>
      <w:tr w:rsidR="00146B99" w:rsidRPr="007D0A03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4. «Культурное единство России»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60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Историческая память как духовно-нравственная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термина «история», понимать важность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изучения истории;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историческая память, как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история каждой семьи связана с историей страны;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выделять и определять основные понятия, слушать и анализировать выступления одноклассников;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culture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«Культура. РФ», гуманитарный просветительский проект, посвященный культуре России.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artclassic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коллекция образовательных ресурсов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rsl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сайт российской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государственной библиотеки.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eart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иллюстрированный словарь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artcyclopedia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иллюстрированная энциклопедия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rossia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библиотека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sokrnarmira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библиотека народной мудрости: мифов, сказок, притч,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притчи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artprojekt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 - галереи, история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smirnova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гид по музеям мира и галереям.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cbook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peoples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электронная энциклопедия «Народы и религии мира».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witcombe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sbc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ARTHLinks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с ресурсом ссылок по истории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huntfor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arthistory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энциклопедия по истории изобразительных искусств.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ethnology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«Этнография народов России» с материалами по этнографии.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60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 как язык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литературы, её отличия от других видов художественного творчества;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средства выражения духовного мира человека, его морали и нравственности в произведениях литературы;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художественной литературой, изучать и анализировать источники;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culture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«Культура. РФ», гуманитарный просветительский проект, посвященный культуре России.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artclassic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коллекция образовательных ресурсов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rsl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сайт российской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государственной библиотеки.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eart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иллюстрированный словарь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artcyclopedia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иллюстрированная энциклопедия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rossia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библиотека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sokrnarmira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библиотека народной мудрости: мифов, сказок, притч,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притчи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artprojekt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 - галереи, история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smirnova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гид по музеям мира и галереям.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cbook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peoples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электронная энциклопедия «Народы и религии мира».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witcombe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sbc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ARTHLinks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с ресурсом ссылок по истории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huntfor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arthistory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энциклопедия по истории изобразительных искусств.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ethnology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«Этнография народов России» с материалами по этнографии.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62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Взаимовлияние культур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culture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«Культура. РФ», гуманитарный просветительский проект, посвященный культуре России.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artclassic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коллекция образовательных ресурсов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rsl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сайт российской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государственной библиотеки.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eart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иллюстрированный словарь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artcyclopedia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иллюстрированная энциклопедия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rossia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библиотека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sokrnarmira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библиотека народной мудрости: мифов, сказок, притч,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притчи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artprojekt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 - галереи, история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smirnova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гид по музеям мира и галереям.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cbook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peoples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электронная энциклопедия «Народы и религии мира».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witcombe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sbc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ARTHLinks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с ресурсом ссылок по истории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huntfor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arthistory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энциклопедия по истории изобразительных искусств.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ethnology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«Этнография народов России» с материалами по этнографии.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62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Духовно-нравственные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значение основных понятий, отражающих духовно-нравственные ценности;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их и защищать в качестве базовых общегражданских ценностей российского общества;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 (смысловое чтение);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culture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«Культура. РФ», гуманитарный просветительский проект, посвященный культуре России.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artclassic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коллекция образовательных ресурсов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rsl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сайт российской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государственной библиотеки.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eart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иллюстрированный словарь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artcyclopedia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иллюстрированная энциклопедия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rossia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библиотека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sokrnarmira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библиотека народной мудрости: мифов, сказок, притч,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притчи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artprojekt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 - галереи, история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smirnova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гид по музеям мира и галереям.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cbook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peoples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электронная энциклопедия «Народы и религии мира».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witcombe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sbc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ARTHLinks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с ресурсом ссылок по истории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huntfor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arthistory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энциклопедия по истории изобразительных искусств.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ethnology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«Этнография народов России» с материалами по этнографии.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62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Регионы России: культурное многообразие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принципы федеративного устройства России,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понятие «полиэтничность»;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ценность многообразия культурных укладов народов России;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рассказывать о культурном своеобразии своей малой родины;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и анализировать выступления одноклассников, работать с источниками;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culture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«Культура. РФ», гуманитарный просветительский проект, посвященный культуре России.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artclassic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коллекция образовательных ресурсов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rsl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сайт российской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государственной библиотеки.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eart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иллюстрированный словарь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artcyclopedia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иллюстрированная энциклопедия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rossia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библиотека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sokrnarmira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библиотека народной мудрости: мифов, сказок, притч,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притчи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artprojekt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 - галереи, история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smirnova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гид по музеям мира и галереям.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cbook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peoples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электронная энциклопедия «Народы и религии мира».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witcombe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sbc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ARTHLinks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с ресурсом ссылок по истории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huntfor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arthistory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энциклопедия по истории изобразительных искусств.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ethnology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«Этнография народов России» с материалами по этнографии.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60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Праздники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«народный праздник»;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рассказывать о праздничных традициях разных народов и своей семьи;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нравственный смысл народного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праздника;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просматривать и анализировать учебные фильмы;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culture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«Культура. РФ», гуманитарный просветительский проект, посвященный культуре России.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artclassic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коллекция образовательных ресурсов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rsl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сайт российской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государственной библиотеки.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eart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иллюстрированный словарь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artcyclopedia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иллюстрированная энциклопедия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rossia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библиотека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sokrnarmira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библиотека народной мудрости: мифов, сказок, притч,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притчи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artprojekt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 - галереи, история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smirnova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гид по музеям мира и галереям.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cbook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peoples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электронная энциклопедия «Народы и религии мира».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witcombe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sbc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ARTHLinks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с ресурсом ссылок по истории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huntfor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arthistory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энциклопедия по истории изобразительных искусств.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ethnology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«Этнография народов России» с материалами по этнографии.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60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связь между историей памятника и историей края; характеризовать памятники истории и культуры;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нравственный и научный смысл краеведческой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culture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«Культура. РФ», гуманитарный просветительский проект, посвященный культуре России.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artclassic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коллекция образовательных ресурсов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rsl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сайт российской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государственной библиотеки.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eart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иллюстрированный словарь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artcyclopedia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иллюстрированная энциклопедия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rossia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библиотека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sokrnarmira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библиотека народной мудрости: мифов, сказок, притч,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притчи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artprojekt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 - галереи, история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smirnova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гид по музеям мира и галереям.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cbook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peoples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электронная энциклопедия «Народы и религии мира».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witcombe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sbc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ARTHLinks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с ресурсом ссылок по истории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huntfor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arthistory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энциклопедия по истории изобразительных искусств.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ethnology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«Этнография народов России» с материалами по этнографии.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62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 культура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музыки как вида искусства;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называть основные темы музыкального творчества народов России, понимать, как история народа отражается в его музыке;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culture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«Культура. РФ», гуманитарный просветительский проект, посвященный культуре России.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artclassic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коллекция образовательных ресурсов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rsl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сайт российской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государственной библиотеки.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eart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иллюстрированный словарь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artcyclopedia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иллюстрированная энциклопедия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rossia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библиотека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sokrnarmira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библиотека народной мудрости: мифов, сказок, притч,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притчи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artprojekt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 - галереи, история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smirnova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гид по музеям мира и галереям.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cbook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peoples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электронная энциклопедия «Народы и религии мира».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witcombe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sbc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ARTHLinks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с ресурсом ссылок по истории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huntfor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arthistory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энциклопедия по истории изобразительных искусств.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ethnology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«Этнография народов России» с материалами по этнографии.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61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Изобразительное искусство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особенности изобразительного искусства как вида художественного творчества;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обосновывать важность искусства как формы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трансляции культурных ценностей;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и называть основные темы искусства народов России; слушать объяснения учителя, работать с научно-популярной литературой, просматривать и анализировать учебные фильмы;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culture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«Культура. РФ», гуманитарный просветительский проект, посвященный культуре России.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artclassic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коллекция образовательных ресурсов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rsl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сайт российской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государственной библиотеки.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eart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иллюстрированный словарь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artcyclopedia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иллюстрированная энциклопедия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rossia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библиотека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sokrnarmira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библиотека народной мудрости: мифов, сказок, притч,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притчи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artprojekt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 - галереи, история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smirnova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гид по музеям мира и галереям.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cbook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peoples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электронная энциклопедия «Народы и религии мира».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witcombe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sbc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ARTHLinks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с ресурсом ссылок по истории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huntfor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arthistory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энциклопедия по истории изобразительных искусств.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ethnology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«Этнография народов России» с материалами по этнографии.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60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национальная литература;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показывать на примерах, как произведения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фольклора отражают историю народа, его духовно-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нравственные ценности;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материал из нескольких источников, решать текстовые задачи, слушать и анализировать выступления одноклассников;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culture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«Культура. РФ», гуманитарный просветительский проект, посвященный культуре России.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artclassic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коллекция образовательных ресурсов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rsl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сайт российской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государственной библиотеки.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eart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иллюстрированный словарь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artcyclopedia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иллюстрированная энциклопедия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rossia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библиотека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sokrnarmira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библиотека народной мудрости: мифов, сказок, притч,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притчи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artprojekt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 - галереи, история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smirnova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гид по музеям мира и галереям.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cbook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peoples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электронная энциклопедия «Народы и религии мира».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witcombe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sbc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ARTHLinks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с ресурсом ссылок по истории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huntfor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arthistory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энциклопедия по истории изобразительных искусств.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ethnology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«Этнография народов России» с материалами по этнографии.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60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Бытовые традиции народов России: пища, одежда, дом (</w:t>
            </w:r>
            <w:r w:rsidRPr="00054F4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и сравнивать учебный материал по нескольким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источникам,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culture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«Культура. РФ», гуманитарный просветительский проект, посвященный культуре России.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artclassic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коллекция образовательных ресурсов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rsl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сайт российской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государственной библиотеки.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eart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иллюстрированный словарь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artcyclopedia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иллюстрированная энциклопедия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rossia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библиотека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sokrnarmira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библиотека народной мудрости: мифов, сказок, притч,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притчи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artprojekt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 - галереи, история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smirnova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гид по музеям мира и галереям.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cbook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peoples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электронная энциклопедия «Народы и религии мира».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witcombe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sbc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ARTHLinks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с ресурсом ссылок по истории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huntfor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arthistory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энциклопедия по истории изобразительных искусств.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ethnology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«Этнография народов России» с материалами по этнографии.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61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Культурная карта России (</w:t>
            </w:r>
            <w:r w:rsidRPr="00054F42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отбирать и сравнивать несколько источников, решать текстовые задачи, слушать и анализировать выступления одноклассников, работать с научно-популярной литературой;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culture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«Культура. РФ», гуманитарный просветительский проект, посвященный культуре России.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artclassic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коллекция образовательных ресурсов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rsl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сайт российской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государственной библиотеки.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eart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иллюстрированный словарь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artcyclopedia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иллюстрированная энциклопедия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rossia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библиотека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sokrnarmira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библиотека народной мудрости: мифов, сказок, притч,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притчи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artprojekt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 - галереи, история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smirnova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гид по музеям мира и галереям.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cbook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peoples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электронная энциклопедия «Народы и религии мира».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witcombe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sbc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ARTHLinks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с ресурсом ссылок по истории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huntfor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arthistory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энциклопедия по истории изобразительных искусств.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ethnology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«Этнография народов России» с материалами по этнографии.</w:t>
            </w:r>
          </w:p>
        </w:tc>
      </w:tr>
    </w:tbl>
    <w:p w:rsidR="00146B99" w:rsidRPr="00054F42" w:rsidRDefault="00146B99">
      <w:pPr>
        <w:autoSpaceDE w:val="0"/>
        <w:autoSpaceDN w:val="0"/>
        <w:spacing w:after="0" w:line="14" w:lineRule="exact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Pr="00054F42" w:rsidRDefault="00146B9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2186"/>
        <w:gridCol w:w="528"/>
        <w:gridCol w:w="1104"/>
        <w:gridCol w:w="1142"/>
        <w:gridCol w:w="804"/>
        <w:gridCol w:w="4514"/>
        <w:gridCol w:w="1238"/>
        <w:gridCol w:w="3518"/>
      </w:tblGrid>
      <w:tr w:rsidR="00146B99" w:rsidRPr="007D0A03">
        <w:trPr>
          <w:trHeight w:hRule="exact" w:val="61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Единство страны  — залог будущего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52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значение общих элементов и черт в культуре разных народов России для обоснования её культурного, экономического единства;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8" w:after="0" w:line="247" w:lineRule="auto"/>
              <w:ind w:left="72" w:right="43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culture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«Культура. РФ», гуманитарный просветительский проект, посвященный культуре России.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50" w:lineRule="auto"/>
              <w:ind w:left="72" w:right="576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artclassic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коллекция образовательных ресурсов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rsl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сайт российской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государственной библиотеки.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eart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иллюстрированный словарь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artcyclopedia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иллюстрированная энциклопедия по искусству.</w:t>
            </w:r>
          </w:p>
          <w:p w:rsidR="00146B99" w:rsidRPr="00054F42" w:rsidRDefault="00054F42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bibliotekar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rossia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index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электронная библиотека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sokrnarmira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библиотека народной мудрости: мифов, сказок, притч,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parables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main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-17.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детские притчи 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pritchi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– притчи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artprojekt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энциклопедия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искусства - галереи, история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smirnova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net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- гид по музеям мира и галереям. 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cbook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peoples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 электронная энциклопедия «Народы и религии мира».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witcombe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sbc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ARTHLinks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html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с ресурсом ссылок по истории искусства.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huntfor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com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arthistory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 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энциклопедия по истории изобразительных искусств.</w:t>
            </w:r>
          </w:p>
          <w:p w:rsidR="00146B99" w:rsidRPr="00054F42" w:rsidRDefault="00054F42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ethnology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- сайт «Этнография народов России» с материалами по этнографии.</w:t>
            </w:r>
          </w:p>
        </w:tc>
      </w:tr>
      <w:tr w:rsidR="00146B99">
        <w:trPr>
          <w:trHeight w:hRule="exact" w:val="520"/>
        </w:trPr>
        <w:tc>
          <w:tcPr>
            <w:tcW w:w="2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Pr="00054F42" w:rsidRDefault="00054F42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054F4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46B99" w:rsidRDefault="00146B99"/>
        </w:tc>
      </w:tr>
    </w:tbl>
    <w:p w:rsidR="00146B99" w:rsidRDefault="00146B99">
      <w:pPr>
        <w:autoSpaceDE w:val="0"/>
        <w:autoSpaceDN w:val="0"/>
        <w:spacing w:after="0" w:line="14" w:lineRule="exact"/>
      </w:pPr>
    </w:p>
    <w:p w:rsidR="00146B99" w:rsidRDefault="00146B99">
      <w:pPr>
        <w:sectPr w:rsidR="00146B9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46B99" w:rsidRDefault="00146B99">
      <w:pPr>
        <w:autoSpaceDE w:val="0"/>
        <w:autoSpaceDN w:val="0"/>
        <w:spacing w:after="78" w:line="220" w:lineRule="exact"/>
      </w:pPr>
    </w:p>
    <w:p w:rsidR="00054F42" w:rsidRPr="00054F42" w:rsidRDefault="00054F42" w:rsidP="00054F42">
      <w:pPr>
        <w:autoSpaceDE w:val="0"/>
        <w:autoSpaceDN w:val="0"/>
        <w:spacing w:after="320" w:line="230" w:lineRule="auto"/>
      </w:pPr>
      <w:r w:rsidRPr="00054F42"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11056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759"/>
        <w:gridCol w:w="851"/>
        <w:gridCol w:w="992"/>
        <w:gridCol w:w="1134"/>
        <w:gridCol w:w="1134"/>
        <w:gridCol w:w="1276"/>
      </w:tblGrid>
      <w:tr w:rsidR="00046312" w:rsidRPr="00054F42" w:rsidTr="00046312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/>
            </w:pPr>
            <w:r w:rsidRPr="00054F42"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 w:rsidRPr="00054F42">
              <w:br/>
            </w:r>
            <w:r w:rsidRPr="00054F42"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2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/>
            </w:pPr>
            <w:r w:rsidRPr="00054F4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 w:rsidRPr="00054F42">
              <w:br/>
            </w:r>
            <w:r w:rsidRPr="00054F42"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71" w:lineRule="auto"/>
              <w:ind w:left="72"/>
            </w:pPr>
            <w:r w:rsidRPr="00054F4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 w:rsidRPr="00054F42">
              <w:br/>
            </w:r>
            <w:r w:rsidRPr="00054F4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 w:rsidRPr="00054F42">
              <w:br/>
            </w:r>
            <w:r w:rsidRPr="00054F42"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312" w:rsidRPr="00046312" w:rsidRDefault="00046312" w:rsidP="00046312">
            <w:pPr>
              <w:autoSpaceDE w:val="0"/>
              <w:autoSpaceDN w:val="0"/>
              <w:spacing w:before="98" w:after="0" w:line="271" w:lineRule="auto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04631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Словарь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autoSpaceDE w:val="0"/>
              <w:autoSpaceDN w:val="0"/>
              <w:spacing w:before="98" w:after="0" w:line="271" w:lineRule="auto"/>
              <w:ind w:left="72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046312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Использование ЭОР</w:t>
            </w:r>
          </w:p>
        </w:tc>
      </w:tr>
      <w:tr w:rsidR="00046312" w:rsidRPr="00054F42" w:rsidTr="00046312">
        <w:trPr>
          <w:trHeight w:hRule="exact" w:val="828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  <w:tc>
          <w:tcPr>
            <w:tcW w:w="3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/>
            </w:pPr>
            <w:r w:rsidRPr="00054F42"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/>
            </w:pPr>
            <w:r w:rsidRPr="00054F42"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054F42" w:rsidTr="0004631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Зачем изучать курс «Основы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духовно-нравственной культуры народов России»?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054F42" w:rsidTr="0004631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100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100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Наш дом — Россия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100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100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100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природа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054F42" w:rsidTr="00046312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100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100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Язык и история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100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100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100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народы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D92BA2" w:rsidP="00054F42">
            <w:r w:rsidRPr="00D92BA2">
              <w:t>http://parables.ru/main-</w:t>
            </w:r>
          </w:p>
        </w:tc>
      </w:tr>
      <w:tr w:rsidR="00046312" w:rsidRPr="00054F42" w:rsidTr="000463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Русский язык — язык общения и язык возможностей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общение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7D0A03" w:rsidTr="0004631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предки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D92BA2" w:rsidRDefault="007D0A03" w:rsidP="00054F42">
            <w:pPr>
              <w:rPr>
                <w:lang w:val="ru-RU"/>
              </w:rPr>
            </w:pPr>
            <w:hyperlink r:id="rId7" w:history="1">
              <w:r w:rsidR="00D92BA2" w:rsidRPr="00D92BA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val="ru-RU" w:eastAsia="ru-RU"/>
                </w:rPr>
                <w:t>http://2berega.spb.ru/</w:t>
              </w:r>
              <w:r w:rsidR="00D92BA2" w:rsidRPr="00054F42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user/nizhnik65/folder/22663/</w:t>
              </w:r>
            </w:hyperlink>
          </w:p>
        </w:tc>
      </w:tr>
      <w:tr w:rsidR="00046312" w:rsidRPr="00054F42" w:rsidTr="0004631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054F42" w:rsidTr="0004631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Духовная культура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выставки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7D0A03" w:rsidTr="0004631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традиции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D92BA2" w:rsidRDefault="00D92BA2" w:rsidP="00054F42">
            <w:pPr>
              <w:rPr>
                <w:lang w:val="ru-RU"/>
              </w:rPr>
            </w:pPr>
            <w:r w:rsidRPr="00D92BA2">
              <w:t>http</w:t>
            </w:r>
            <w:r w:rsidRPr="00D92BA2">
              <w:rPr>
                <w:lang w:val="ru-RU"/>
              </w:rPr>
              <w:t>://2</w:t>
            </w:r>
            <w:r w:rsidRPr="00D92BA2">
              <w:t>berega</w:t>
            </w:r>
            <w:r w:rsidRPr="00D92BA2">
              <w:rPr>
                <w:lang w:val="ru-RU"/>
              </w:rPr>
              <w:t>.</w:t>
            </w:r>
            <w:r w:rsidRPr="00D92BA2">
              <w:t>spb</w:t>
            </w:r>
            <w:r w:rsidRPr="00D92BA2">
              <w:rPr>
                <w:lang w:val="ru-RU"/>
              </w:rPr>
              <w:t>.</w:t>
            </w:r>
            <w:r w:rsidRPr="00D92BA2">
              <w:t>ru</w:t>
            </w:r>
            <w:r w:rsidRPr="00D92BA2">
              <w:rPr>
                <w:lang w:val="ru-RU"/>
              </w:rPr>
              <w:t>/</w:t>
            </w:r>
            <w:r w:rsidRPr="00D92BA2">
              <w:t>user</w:t>
            </w:r>
          </w:p>
        </w:tc>
      </w:tr>
      <w:tr w:rsidR="00046312" w:rsidRPr="00054F42" w:rsidTr="0004631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054F42" w:rsidTr="000463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Многообразие культур России (практическое занятие)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D92BA2" w:rsidRDefault="00D92BA2" w:rsidP="00054F42">
            <w:pPr>
              <w:rPr>
                <w:sz w:val="18"/>
                <w:szCs w:val="18"/>
              </w:rPr>
            </w:pPr>
            <w:r w:rsidRPr="00D92BA2">
              <w:rPr>
                <w:sz w:val="18"/>
                <w:szCs w:val="18"/>
              </w:rPr>
              <w:t>http://2berega.spb.ru/user</w:t>
            </w:r>
          </w:p>
        </w:tc>
      </w:tr>
      <w:tr w:rsidR="00046312" w:rsidRPr="00054F42" w:rsidTr="000463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 w:right="43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Семья — хранитель духовных ценностей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Семья, ценности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054F42" w:rsidTr="0004631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Родина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054F42" w:rsidTr="000463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Труд, воспитание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D92BA2" w:rsidP="00054F42">
            <w:r w:rsidRPr="00D92BA2">
              <w:t>http://parables.ru/main-</w:t>
            </w:r>
          </w:p>
        </w:tc>
      </w:tr>
      <w:tr w:rsidR="00046312" w:rsidRPr="00054F42" w:rsidTr="0004631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100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100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100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100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Танцы, эпос,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054F42" w:rsidTr="0004631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Труд в истории семьи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Ветеран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7D0A03" w:rsidTr="0004631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Семья в современном мире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Отдых,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D92BA2" w:rsidRDefault="007D0A03" w:rsidP="00054F42">
            <w:pPr>
              <w:rPr>
                <w:lang w:val="ru-RU"/>
              </w:rPr>
            </w:pPr>
            <w:hyperlink r:id="rId8" w:history="1">
              <w:r w:rsidR="00D92BA2" w:rsidRPr="00D92BA2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8"/>
                  <w:szCs w:val="18"/>
                  <w:u w:val="single"/>
                  <w:lang w:val="ru-RU" w:eastAsia="ru-RU"/>
                </w:rPr>
                <w:t>http://parables.ru/mai</w:t>
              </w:r>
              <w:r w:rsidR="00D92BA2" w:rsidRPr="00054F42">
                <w:rPr>
                  <w:rFonts w:ascii="Times New Roman" w:eastAsia="Times New Roman" w:hAnsi="Times New Roman" w:cs="Times New Roman"/>
                  <w:b/>
                  <w:bCs/>
                  <w:color w:val="0000FF"/>
                  <w:u w:val="single"/>
                  <w:lang w:val="ru-RU" w:eastAsia="ru-RU"/>
                </w:rPr>
                <w:t>n-17.html</w:t>
              </w:r>
            </w:hyperlink>
            <w:r w:rsidR="00D92BA2" w:rsidRPr="00054F42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> </w:t>
            </w:r>
          </w:p>
        </w:tc>
      </w:tr>
      <w:tr w:rsidR="00046312" w:rsidRPr="00054F42" w:rsidTr="000463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 w:right="1008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054F42" w:rsidTr="000463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 w:right="864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Личность — общество —культура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054F42" w:rsidTr="000463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Духовный мир человека. Человек— творец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нравственность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054F42" w:rsidTr="00046312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 w:right="115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Личность и духовно-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нравственные ценности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ценности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D92BA2" w:rsidP="00054F42">
            <w:r w:rsidRPr="00D92BA2">
              <w:t>http://parables.ru/main-</w:t>
            </w:r>
          </w:p>
        </w:tc>
      </w:tr>
    </w:tbl>
    <w:p w:rsidR="00054F42" w:rsidRPr="00054F42" w:rsidRDefault="00054F42" w:rsidP="00054F42">
      <w:pPr>
        <w:autoSpaceDE w:val="0"/>
        <w:autoSpaceDN w:val="0"/>
        <w:spacing w:after="0" w:line="14" w:lineRule="exact"/>
      </w:pPr>
    </w:p>
    <w:p w:rsidR="00054F42" w:rsidRPr="00054F42" w:rsidRDefault="00054F42" w:rsidP="00054F42">
      <w:pPr>
        <w:sectPr w:rsidR="00054F42" w:rsidRPr="00054F42">
          <w:pgSz w:w="11900" w:h="16840"/>
          <w:pgMar w:top="298" w:right="650" w:bottom="3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4F42" w:rsidRPr="00054F42" w:rsidRDefault="00054F42" w:rsidP="00054F4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674"/>
        <w:gridCol w:w="732"/>
        <w:gridCol w:w="759"/>
        <w:gridCol w:w="851"/>
        <w:gridCol w:w="850"/>
        <w:gridCol w:w="1276"/>
        <w:gridCol w:w="1276"/>
        <w:gridCol w:w="1276"/>
      </w:tblGrid>
      <w:tr w:rsidR="00046312" w:rsidRPr="007D0A03" w:rsidTr="000463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Историческая память как </w:t>
            </w:r>
            <w:r w:rsidRPr="00054F42">
              <w:rPr>
                <w:lang w:val="ru-RU"/>
              </w:rPr>
              <w:br/>
            </w:r>
            <w:r w:rsidRPr="00054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духовно-нравственная ценность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Даты истории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D92BA2" w:rsidRDefault="00D92BA2" w:rsidP="00054F42">
            <w:pPr>
              <w:rPr>
                <w:lang w:val="ru-RU"/>
              </w:rPr>
            </w:pPr>
            <w:r w:rsidRPr="00D92BA2">
              <w:rPr>
                <w:sz w:val="18"/>
                <w:szCs w:val="18"/>
              </w:rPr>
              <w:t>http</w:t>
            </w:r>
            <w:r w:rsidRPr="00D92BA2">
              <w:rPr>
                <w:sz w:val="18"/>
                <w:szCs w:val="18"/>
                <w:lang w:val="ru-RU"/>
              </w:rPr>
              <w:t>://2</w:t>
            </w:r>
            <w:r w:rsidRPr="00D92BA2">
              <w:rPr>
                <w:sz w:val="18"/>
                <w:szCs w:val="18"/>
              </w:rPr>
              <w:t>berega</w:t>
            </w:r>
            <w:r w:rsidRPr="00D92BA2">
              <w:rPr>
                <w:sz w:val="18"/>
                <w:szCs w:val="18"/>
                <w:lang w:val="ru-RU"/>
              </w:rPr>
              <w:t>.</w:t>
            </w:r>
            <w:r w:rsidRPr="00D92BA2">
              <w:rPr>
                <w:sz w:val="18"/>
                <w:szCs w:val="18"/>
              </w:rPr>
              <w:t>spb</w:t>
            </w:r>
            <w:r w:rsidRPr="00D92BA2">
              <w:rPr>
                <w:sz w:val="18"/>
                <w:szCs w:val="18"/>
                <w:lang w:val="ru-RU"/>
              </w:rPr>
              <w:t>.</w:t>
            </w:r>
            <w:r w:rsidRPr="00D92BA2">
              <w:rPr>
                <w:sz w:val="18"/>
                <w:szCs w:val="18"/>
              </w:rPr>
              <w:t>ru</w:t>
            </w:r>
            <w:r w:rsidRPr="00D92BA2">
              <w:rPr>
                <w:sz w:val="18"/>
                <w:szCs w:val="18"/>
                <w:lang w:val="ru-RU"/>
              </w:rPr>
              <w:t>/</w:t>
            </w:r>
            <w:r w:rsidRPr="00D92BA2">
              <w:rPr>
                <w:sz w:val="18"/>
                <w:szCs w:val="18"/>
              </w:rPr>
              <w:t>user</w:t>
            </w:r>
          </w:p>
        </w:tc>
      </w:tr>
      <w:tr w:rsidR="00046312" w:rsidRPr="00054F42" w:rsidTr="0004631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054F42" w:rsidTr="00046312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Взаимовлияние культур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дружба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7D0A03" w:rsidTr="000463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>Нравственные ценности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D92BA2" w:rsidRDefault="00D92BA2" w:rsidP="00054F42">
            <w:pPr>
              <w:rPr>
                <w:lang w:val="ru-RU"/>
              </w:rPr>
            </w:pPr>
            <w:r w:rsidRPr="00D92BA2">
              <w:rPr>
                <w:sz w:val="18"/>
                <w:szCs w:val="18"/>
              </w:rPr>
              <w:t>http</w:t>
            </w:r>
            <w:r w:rsidRPr="00D92BA2">
              <w:rPr>
                <w:sz w:val="18"/>
                <w:szCs w:val="18"/>
                <w:lang w:val="ru-RU"/>
              </w:rPr>
              <w:t>://2</w:t>
            </w:r>
            <w:r w:rsidRPr="00D92BA2">
              <w:rPr>
                <w:sz w:val="18"/>
                <w:szCs w:val="18"/>
              </w:rPr>
              <w:t>berega</w:t>
            </w:r>
            <w:r w:rsidRPr="00D92BA2">
              <w:rPr>
                <w:sz w:val="18"/>
                <w:szCs w:val="18"/>
                <w:lang w:val="ru-RU"/>
              </w:rPr>
              <w:t>.</w:t>
            </w:r>
            <w:r w:rsidRPr="00D92BA2">
              <w:rPr>
                <w:sz w:val="18"/>
                <w:szCs w:val="18"/>
              </w:rPr>
              <w:t>spb</w:t>
            </w:r>
            <w:r w:rsidRPr="00D92BA2">
              <w:rPr>
                <w:sz w:val="18"/>
                <w:szCs w:val="18"/>
                <w:lang w:val="ru-RU"/>
              </w:rPr>
              <w:t>.</w:t>
            </w:r>
            <w:r w:rsidRPr="00D92BA2">
              <w:rPr>
                <w:sz w:val="18"/>
                <w:szCs w:val="18"/>
              </w:rPr>
              <w:t>ru</w:t>
            </w:r>
            <w:r w:rsidRPr="00D92BA2">
              <w:rPr>
                <w:sz w:val="18"/>
                <w:szCs w:val="18"/>
                <w:lang w:val="ru-RU"/>
              </w:rPr>
              <w:t>/</w:t>
            </w:r>
            <w:r w:rsidRPr="00D92BA2">
              <w:rPr>
                <w:sz w:val="18"/>
                <w:szCs w:val="18"/>
              </w:rPr>
              <w:t>user</w:t>
            </w:r>
          </w:p>
        </w:tc>
      </w:tr>
      <w:tr w:rsidR="00046312" w:rsidRPr="00054F42" w:rsidTr="000463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 w:right="576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46312" w:rsidRPr="00046312" w:rsidRDefault="00046312" w:rsidP="00054F42">
            <w:pPr>
              <w:rPr>
                <w:lang w:val="ru-RU"/>
              </w:rPr>
            </w:pPr>
            <w:r>
              <w:rPr>
                <w:lang w:val="ru-RU"/>
              </w:rPr>
              <w:t xml:space="preserve">Татары, </w:t>
            </w:r>
            <w:r w:rsidR="00C14B77">
              <w:rPr>
                <w:lang w:val="ru-RU"/>
              </w:rPr>
              <w:t>буряты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7D0A03" w:rsidTr="00046312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100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100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100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100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C14B77" w:rsidRDefault="00C14B77" w:rsidP="00054F42">
            <w:pPr>
              <w:rPr>
                <w:lang w:val="ru-RU"/>
              </w:rPr>
            </w:pPr>
            <w:r>
              <w:rPr>
                <w:lang w:val="ru-RU"/>
              </w:rPr>
              <w:t>Трудовые праздники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D92BA2" w:rsidRDefault="00D92BA2" w:rsidP="00054F42">
            <w:pPr>
              <w:rPr>
                <w:lang w:val="ru-RU"/>
              </w:rPr>
            </w:pPr>
            <w:r w:rsidRPr="00D92BA2">
              <w:rPr>
                <w:sz w:val="18"/>
                <w:szCs w:val="18"/>
              </w:rPr>
              <w:t>http</w:t>
            </w:r>
            <w:r w:rsidRPr="00D92BA2">
              <w:rPr>
                <w:sz w:val="18"/>
                <w:szCs w:val="18"/>
                <w:lang w:val="ru-RU"/>
              </w:rPr>
              <w:t>://2</w:t>
            </w:r>
            <w:r w:rsidRPr="00D92BA2">
              <w:rPr>
                <w:sz w:val="18"/>
                <w:szCs w:val="18"/>
              </w:rPr>
              <w:t>berega</w:t>
            </w:r>
            <w:r w:rsidRPr="00D92BA2">
              <w:rPr>
                <w:sz w:val="18"/>
                <w:szCs w:val="18"/>
                <w:lang w:val="ru-RU"/>
              </w:rPr>
              <w:t>.</w:t>
            </w:r>
            <w:r w:rsidRPr="00D92BA2">
              <w:rPr>
                <w:sz w:val="18"/>
                <w:szCs w:val="18"/>
              </w:rPr>
              <w:t>spb</w:t>
            </w:r>
            <w:r w:rsidRPr="00D92BA2">
              <w:rPr>
                <w:sz w:val="18"/>
                <w:szCs w:val="18"/>
                <w:lang w:val="ru-RU"/>
              </w:rPr>
              <w:t>.</w:t>
            </w:r>
            <w:r w:rsidRPr="00D92BA2">
              <w:rPr>
                <w:sz w:val="18"/>
                <w:szCs w:val="18"/>
              </w:rPr>
              <w:t>ru</w:t>
            </w:r>
            <w:r w:rsidRPr="00D92BA2">
              <w:rPr>
                <w:sz w:val="18"/>
                <w:szCs w:val="18"/>
                <w:lang w:val="ru-RU"/>
              </w:rPr>
              <w:t>/</w:t>
            </w:r>
            <w:r w:rsidRPr="00D92BA2">
              <w:rPr>
                <w:sz w:val="18"/>
                <w:szCs w:val="18"/>
              </w:rPr>
              <w:t>user</w:t>
            </w:r>
          </w:p>
        </w:tc>
      </w:tr>
      <w:tr w:rsidR="00046312" w:rsidRPr="00054F42" w:rsidTr="000463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Памятники архитектуры в культуре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C14B77" w:rsidRDefault="00C14B77" w:rsidP="00054F42">
            <w:pPr>
              <w:rPr>
                <w:lang w:val="ru-RU"/>
              </w:rPr>
            </w:pPr>
            <w:r>
              <w:rPr>
                <w:lang w:val="ru-RU"/>
              </w:rPr>
              <w:t xml:space="preserve">Памятник «Тысячелетия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054F42" w:rsidTr="000463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 w:right="288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C14B77" w:rsidRDefault="00C14B77" w:rsidP="00054F42">
            <w:pPr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D92BA2" w:rsidP="00054F42">
            <w:r w:rsidRPr="00D92BA2">
              <w:t>http://parables.ru/main-</w:t>
            </w:r>
          </w:p>
        </w:tc>
      </w:tr>
      <w:tr w:rsidR="00046312" w:rsidRPr="00054F42" w:rsidTr="000463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 w:right="720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Изобразительное искусство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C14B77" w:rsidRDefault="00C14B77" w:rsidP="00054F42">
            <w:pPr>
              <w:rPr>
                <w:lang w:val="ru-RU"/>
              </w:rPr>
            </w:pPr>
            <w:r>
              <w:rPr>
                <w:lang w:val="ru-RU"/>
              </w:rPr>
              <w:t>картины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054F42" w:rsidTr="000463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C14B77" w:rsidRDefault="00C14B77" w:rsidP="00054F42">
            <w:pPr>
              <w:rPr>
                <w:lang w:val="ru-RU"/>
              </w:rPr>
            </w:pPr>
            <w:r>
              <w:rPr>
                <w:lang w:val="ru-RU"/>
              </w:rPr>
              <w:t>Песни, произведения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054F42" w:rsidTr="0004631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right="720"/>
              <w:jc w:val="center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Бытовые традиции народов России: пища, одежда, дом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C14B77" w:rsidRDefault="00C14B77" w:rsidP="00054F42">
            <w:pPr>
              <w:rPr>
                <w:lang w:val="ru-RU"/>
              </w:rPr>
            </w:pPr>
            <w:r>
              <w:rPr>
                <w:lang w:val="ru-RU"/>
              </w:rPr>
              <w:t>костюмы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054F42" w:rsidTr="00C14B77">
        <w:trPr>
          <w:trHeight w:hRule="exact" w:val="122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  <w:p w:rsidR="00046312" w:rsidRPr="00054F42" w:rsidRDefault="00046312" w:rsidP="00273998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Культурная карта России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Единство страны — залог будущего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C14B77" w:rsidRDefault="00C14B77" w:rsidP="00054F42">
            <w:pPr>
              <w:rPr>
                <w:lang w:val="ru-RU"/>
              </w:rPr>
            </w:pPr>
            <w:r>
              <w:rPr>
                <w:lang w:val="ru-RU"/>
              </w:rPr>
              <w:t>Карта памятников истории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054F42" w:rsidTr="0004631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Итоговая контрольная работа по курсу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054F42" w:rsidTr="0004631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273998" w:rsidRDefault="00046312" w:rsidP="00054F4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273998" w:rsidRDefault="00046312" w:rsidP="00273998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273998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273998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  <w:tr w:rsidR="00046312" w:rsidRPr="00054F42" w:rsidTr="00046312">
        <w:trPr>
          <w:trHeight w:hRule="exact" w:val="808"/>
        </w:trPr>
        <w:tc>
          <w:tcPr>
            <w:tcW w:w="4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>
            <w:pPr>
              <w:autoSpaceDE w:val="0"/>
              <w:autoSpaceDN w:val="0"/>
              <w:spacing w:before="98" w:after="0" w:line="230" w:lineRule="auto"/>
              <w:ind w:left="72"/>
            </w:pPr>
            <w:r w:rsidRPr="00054F42"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12" w:rsidRPr="00054F42" w:rsidRDefault="00046312" w:rsidP="00054F42"/>
        </w:tc>
      </w:tr>
    </w:tbl>
    <w:p w:rsidR="00054F42" w:rsidRPr="00054F42" w:rsidRDefault="00054F42" w:rsidP="00054F42">
      <w:pPr>
        <w:autoSpaceDE w:val="0"/>
        <w:autoSpaceDN w:val="0"/>
        <w:spacing w:after="0" w:line="14" w:lineRule="exact"/>
      </w:pPr>
    </w:p>
    <w:p w:rsidR="00146B99" w:rsidRDefault="00146B99">
      <w:pPr>
        <w:autoSpaceDE w:val="0"/>
        <w:autoSpaceDN w:val="0"/>
        <w:spacing w:after="320" w:line="230" w:lineRule="auto"/>
      </w:pPr>
    </w:p>
    <w:p w:rsidR="00146B99" w:rsidRDefault="00146B99">
      <w:pPr>
        <w:sectPr w:rsidR="00146B99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4F42" w:rsidRDefault="00054F42" w:rsidP="00054F42"/>
    <w:p w:rsidR="00146B99" w:rsidRPr="00054F42" w:rsidRDefault="00054F42" w:rsidP="00054F42">
      <w:pPr>
        <w:tabs>
          <w:tab w:val="left" w:pos="793"/>
        </w:tabs>
        <w:sectPr w:rsidR="00146B99" w:rsidRPr="00054F42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>
        <w:tab/>
      </w:r>
    </w:p>
    <w:p w:rsidR="00146B99" w:rsidRDefault="00146B99">
      <w:pPr>
        <w:autoSpaceDE w:val="0"/>
        <w:autoSpaceDN w:val="0"/>
        <w:spacing w:after="78" w:line="220" w:lineRule="exact"/>
      </w:pPr>
    </w:p>
    <w:p w:rsidR="00146B99" w:rsidRDefault="00054F42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14B77" w:rsidRPr="00C14B77" w:rsidRDefault="00C14B77" w:rsidP="00C14B77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8"/>
        <w:gridCol w:w="2488"/>
        <w:gridCol w:w="775"/>
        <w:gridCol w:w="2995"/>
        <w:gridCol w:w="1666"/>
        <w:gridCol w:w="1303"/>
      </w:tblGrid>
      <w:tr w:rsidR="00C14B77" w:rsidRPr="00C14B77" w:rsidTr="00C14B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№ п/п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Содержание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Класс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Автор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Издательство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Год</w:t>
            </w:r>
          </w:p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издания</w:t>
            </w:r>
          </w:p>
        </w:tc>
      </w:tr>
      <w:tr w:rsidR="00C14B77" w:rsidRPr="00C14B77" w:rsidTr="00C14B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Программа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Н.Ф. Виноградова, В.И. Власенко, А.В. Поляков «Основы духовно-нравственной культуры народов России» // Система учебников «Алгоритм успеха». Примерная основная образовательная программа образовательного учреждения: основная школа.</w:t>
            </w:r>
          </w:p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Вентана-Граф,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2018</w:t>
            </w:r>
          </w:p>
        </w:tc>
      </w:tr>
      <w:tr w:rsidR="00C14B77" w:rsidRPr="00C14B77" w:rsidTr="00C14B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Учебник (основной)</w:t>
            </w:r>
          </w:p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Виноградова Н.Ф. Основы духовно-нравственной культуры народов России: 5 класс: учебник для учащихся общеобразовательных организаций / Н.Ф. Виноградова, В.И. Власенко, А.В. Поляков.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Вентана-Граф,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2018</w:t>
            </w:r>
          </w:p>
        </w:tc>
      </w:tr>
    </w:tbl>
    <w:p w:rsidR="00C14B77" w:rsidRPr="00C14B77" w:rsidRDefault="00C14B77" w:rsidP="00C14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C14B77" w:rsidRPr="00C14B77" w:rsidRDefault="00C14B77" w:rsidP="00C14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C14B7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Материально-технические средства обучения</w:t>
      </w:r>
    </w:p>
    <w:tbl>
      <w:tblPr>
        <w:tblW w:w="69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0"/>
        <w:gridCol w:w="3530"/>
        <w:gridCol w:w="2900"/>
      </w:tblGrid>
      <w:tr w:rsidR="00C14B77" w:rsidRPr="00C14B77" w:rsidTr="00C14B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4B77" w:rsidRPr="00C14B77" w:rsidRDefault="00C14B77" w:rsidP="00C14B7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№ п/п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4B77" w:rsidRPr="00C14B77" w:rsidRDefault="00C14B77" w:rsidP="00C14B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Наименование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B77" w:rsidRPr="00C14B77" w:rsidRDefault="00C14B77" w:rsidP="00C14B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Количество</w:t>
            </w:r>
          </w:p>
        </w:tc>
      </w:tr>
      <w:tr w:rsidR="00C14B77" w:rsidRPr="00C14B77" w:rsidTr="00C14B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4B77" w:rsidRPr="00C14B77" w:rsidRDefault="00C14B77" w:rsidP="00C14B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4B77" w:rsidRPr="00C14B77" w:rsidRDefault="00C14B77" w:rsidP="00C14B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Компьютер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B77" w:rsidRPr="00C14B77" w:rsidRDefault="00C14B77" w:rsidP="00C14B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</w:tr>
      <w:tr w:rsidR="00C14B77" w:rsidRPr="00C14B77" w:rsidTr="00C14B77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4B77" w:rsidRPr="00C14B77" w:rsidRDefault="00C14B77" w:rsidP="00C14B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4B77" w:rsidRPr="00C14B77" w:rsidRDefault="00C14B77" w:rsidP="00C14B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Колонки</w:t>
            </w:r>
          </w:p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14B77" w:rsidRPr="00C14B77" w:rsidRDefault="00C14B77" w:rsidP="00C14B7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C14B77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</w:tr>
    </w:tbl>
    <w:p w:rsidR="00C14B77" w:rsidRPr="00C14B77" w:rsidRDefault="00C14B77" w:rsidP="00C14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C14B77" w:rsidRPr="00C14B77" w:rsidRDefault="00C14B77" w:rsidP="00C14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C14B7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ru-RU" w:eastAsia="ru-RU"/>
        </w:rPr>
        <w:t>Планируемые результаты обучения:</w:t>
      </w:r>
    </w:p>
    <w:p w:rsidR="00C14B77" w:rsidRPr="00C14B77" w:rsidRDefault="00C14B77" w:rsidP="00C14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C14B7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К концу обучения </w:t>
      </w:r>
      <w:r w:rsidRPr="00C14B7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ru-RU" w:eastAsia="ru-RU"/>
        </w:rPr>
        <w:t>учащиеся научатся:</w:t>
      </w:r>
    </w:p>
    <w:p w:rsidR="00C14B77" w:rsidRPr="00C14B77" w:rsidRDefault="00C14B77" w:rsidP="00C14B77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C14B7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C14B77" w:rsidRPr="00C14B77" w:rsidRDefault="00C14B77" w:rsidP="00C14B77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C14B7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:rsidR="00C14B77" w:rsidRPr="00C14B77" w:rsidRDefault="00C14B77" w:rsidP="00C14B77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C14B7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:rsidR="00C14B77" w:rsidRPr="00C14B77" w:rsidRDefault="00C14B77" w:rsidP="00C14B77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C14B7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Создавать по изображениям (художественным полотнам, иконам, иллюстрациям) словесный портрет героя.</w:t>
      </w:r>
    </w:p>
    <w:p w:rsidR="00C14B77" w:rsidRPr="00C14B77" w:rsidRDefault="00C14B77" w:rsidP="00C14B77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C14B7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Оценивать поступки реальных лиц, героев произведений, высказывания известных личностей.</w:t>
      </w:r>
    </w:p>
    <w:p w:rsidR="00C14B77" w:rsidRPr="00C14B77" w:rsidRDefault="00C14B77" w:rsidP="00C14B77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C14B7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Работать с исторической картой: находить объекты в соответствии с учебной задачей.</w:t>
      </w:r>
    </w:p>
    <w:p w:rsidR="00C14B77" w:rsidRPr="00C14B77" w:rsidRDefault="00C14B77" w:rsidP="00C14B77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C14B7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lastRenderedPageBreak/>
        <w:t>Использовать информацию, полученную из разных источников, для решения учебных и практических задач.</w:t>
      </w:r>
    </w:p>
    <w:p w:rsidR="00C14B77" w:rsidRPr="00C14B77" w:rsidRDefault="00C14B77" w:rsidP="00C14B7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C14B7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К концу обучения учащиеся </w:t>
      </w:r>
      <w:r w:rsidRPr="00C14B7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ru-RU" w:eastAsia="ru-RU"/>
        </w:rPr>
        <w:t>смогут научиться:</w:t>
      </w:r>
    </w:p>
    <w:p w:rsidR="00C14B77" w:rsidRPr="00C14B77" w:rsidRDefault="00C14B77" w:rsidP="00C14B7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C14B7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Высказывать предположения о последствиях неправильного (безнравственного) поведения человека.</w:t>
      </w:r>
    </w:p>
    <w:p w:rsidR="00C14B77" w:rsidRPr="00C14B77" w:rsidRDefault="00C14B77" w:rsidP="00C14B7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C14B7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Оценивать свои поступки, соотнося их с правилами нравственности и этики; намечать способы саморазвития.</w:t>
      </w:r>
    </w:p>
    <w:p w:rsidR="00C14B77" w:rsidRPr="00C14B77" w:rsidRDefault="00C14B77" w:rsidP="00C14B77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C14B77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Работать с историческими источниками и документами.</w:t>
      </w:r>
    </w:p>
    <w:p w:rsidR="00C14B77" w:rsidRPr="00C14B77" w:rsidRDefault="00C14B7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14B77" w:rsidRDefault="00C14B7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14B77" w:rsidRDefault="00C14B7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14B77" w:rsidRPr="00C14B77" w:rsidRDefault="00C14B77" w:rsidP="00C14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Критерии оценки</w:t>
      </w:r>
    </w:p>
    <w:p w:rsidR="00C14B77" w:rsidRPr="00C14B77" w:rsidRDefault="00C14B77" w:rsidP="00C14B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Система оценивания: традиционная</w:t>
      </w:r>
    </w:p>
    <w:p w:rsidR="00C14B77" w:rsidRPr="00C14B77" w:rsidRDefault="00C14B77" w:rsidP="00C14B77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устного ответа:</w:t>
      </w:r>
    </w:p>
    <w:p w:rsidR="00C14B77" w:rsidRPr="00C14B77" w:rsidRDefault="00C14B77" w:rsidP="00C14B77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глубокий, с привлечением дополнительного материала и проявлением гибкости мышления ответ ученика оценивается </w:t>
      </w: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пятью баллами</w:t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C14B77" w:rsidRPr="00C14B77" w:rsidRDefault="00C14B77" w:rsidP="00C14B77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твердое знание материала в пределах программных требований - </w:t>
      </w: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четырьмя</w:t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C14B77" w:rsidRPr="00C14B77" w:rsidRDefault="00C14B77" w:rsidP="00C14B77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неуверенное знание, с несущественными ошибками и отсутствием самостоятельности суждений оценивается – </w:t>
      </w: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тремя баллами</w:t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C14B77" w:rsidRPr="00C14B77" w:rsidRDefault="00C14B77" w:rsidP="00C14B77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наличие в ответе школьника грубых ошибок, проявление непонимания сути,                     </w:t>
      </w:r>
      <w:proofErr w:type="gramStart"/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 владение</w:t>
      </w:r>
      <w:proofErr w:type="gramEnd"/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навыком оценивается отрицательно, отметкой </w:t>
      </w: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«2»</w:t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C14B77" w:rsidRPr="00C14B77" w:rsidRDefault="00C14B77" w:rsidP="00C14B77">
      <w:pPr>
        <w:numPr>
          <w:ilvl w:val="0"/>
          <w:numId w:val="1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отсутствие знаний, умений, навыков и элементарного прилежания влечет за собой </w:t>
      </w: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единицу</w:t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(используется очень редко).</w:t>
      </w:r>
    </w:p>
    <w:p w:rsidR="00C14B77" w:rsidRPr="00C14B77" w:rsidRDefault="00C14B77" w:rsidP="00C14B77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оценки работы на уроке:</w:t>
      </w:r>
    </w:p>
    <w:p w:rsidR="00C14B77" w:rsidRPr="00C14B77" w:rsidRDefault="00C14B77" w:rsidP="00C14B77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активное участие учащегося в процессе урока и безошибочное выполнение заданий оценивается </w:t>
      </w: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пятью баллами</w:t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C14B77" w:rsidRPr="00C14B77" w:rsidRDefault="00C14B77" w:rsidP="00C14B77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активное участие в процессе урока с допущением каких-либо ошибок в процессе выполнения задания - </w:t>
      </w: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четырьмя</w:t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C14B77" w:rsidRPr="00C14B77" w:rsidRDefault="00C14B77" w:rsidP="00C14B77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неуверенное участие в процессе урока и отсутствие самостоятельной активности – </w:t>
      </w: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тремя баллами</w:t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C14B77" w:rsidRPr="00C14B77" w:rsidRDefault="00C14B77" w:rsidP="00C14B77">
      <w:pPr>
        <w:numPr>
          <w:ilvl w:val="0"/>
          <w:numId w:val="1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полное отсутствие активности - отметка </w:t>
      </w: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«2»</w:t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C14B77" w:rsidRPr="00C14B77" w:rsidRDefault="00C14B77" w:rsidP="00C14B77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оценки тестового задания:</w:t>
      </w:r>
    </w:p>
    <w:p w:rsidR="00C14B77" w:rsidRPr="00C14B77" w:rsidRDefault="00C14B77" w:rsidP="00C14B77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75-100% - отлично «5»;</w:t>
      </w:r>
    </w:p>
    <w:p w:rsidR="00C14B77" w:rsidRPr="00C14B77" w:rsidRDefault="00C14B77" w:rsidP="00C14B77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60-74% - хорошо «4»</w:t>
      </w:r>
    </w:p>
    <w:p w:rsidR="00C14B77" w:rsidRPr="00C14B77" w:rsidRDefault="00C14B77" w:rsidP="00C14B77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50-59% - удовлетворительно «3»;</w:t>
      </w:r>
    </w:p>
    <w:p w:rsidR="00C14B77" w:rsidRPr="00C14B77" w:rsidRDefault="00C14B77" w:rsidP="00C14B77">
      <w:pPr>
        <w:numPr>
          <w:ilvl w:val="0"/>
          <w:numId w:val="1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менее 50% - неудовлетворительно «2»;</w:t>
      </w:r>
    </w:p>
    <w:p w:rsidR="00C14B77" w:rsidRPr="00C14B77" w:rsidRDefault="00C14B77" w:rsidP="00C14B77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оценки сообщения или проекта:</w:t>
      </w:r>
    </w:p>
    <w:p w:rsidR="00C14B77" w:rsidRPr="00C14B77" w:rsidRDefault="00C14B77" w:rsidP="00C14B77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глубокий, самостоятельный, с привлечением дополнительного материала и проявлением гибкости мышления ответ ученика, оценивается </w:t>
      </w: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пятью баллами</w:t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C14B77" w:rsidRPr="00C14B77" w:rsidRDefault="00C14B77" w:rsidP="00C14B77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привлечение дополнительного материала, неуверенный ответ – </w:t>
      </w: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четырьмя баллами</w:t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C14B77" w:rsidRPr="00C14B77" w:rsidRDefault="00C14B77" w:rsidP="00C14B77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выполнена работа в письменном виде, отсутствие ответа, при этом ответы  на дополнительные вопросы – </w:t>
      </w: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тремя баллами</w:t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:rsidR="00C14B77" w:rsidRPr="00C14B77" w:rsidRDefault="00C14B77" w:rsidP="00C14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полное отсутствие работы - </w:t>
      </w: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отметка «2»;</w:t>
      </w: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</w:p>
    <w:p w:rsidR="00C14B77" w:rsidRPr="00C14B77" w:rsidRDefault="00C14B77" w:rsidP="00C14B77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выведения четвертных и годовых оценок:</w:t>
      </w:r>
    </w:p>
    <w:p w:rsidR="00C14B77" w:rsidRPr="00C14B77" w:rsidRDefault="00C14B77" w:rsidP="00C14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Отметка «5» выводится при выполнении следующих требований:</w:t>
      </w: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активная и правильная работа учащегося на уроке;</w:t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выполнение дополнительных заданий в виде сообщений и проектов</w:t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высокий уровень знания базового материала;</w:t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Отметка «4» выводится при выполнении следующих требований:</w:t>
      </w: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активная, но иногда с ошибками работа учащегося на уроке;</w:t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выполнение дополнительных заданий по желанию;</w:t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высокий уровень знания базового материала;</w:t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Отметка «3» выводится при выполнении следующих требований:</w:t>
      </w:r>
      <w:r w:rsidRPr="00C14B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/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отсутствие самостоятельной активности на уроке;</w:t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отсутствие выполнения дополнительных заданий;</w:t>
      </w:r>
      <w:r w:rsidRPr="00C14B7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- низкий уровень знания базового материала.</w:t>
      </w:r>
    </w:p>
    <w:p w:rsidR="00C14B77" w:rsidRDefault="00C14B77">
      <w:pPr>
        <w:autoSpaceDE w:val="0"/>
        <w:autoSpaceDN w:val="0"/>
        <w:spacing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C14B77" w:rsidRPr="00C14B77" w:rsidRDefault="00C14B77">
      <w:pPr>
        <w:autoSpaceDE w:val="0"/>
        <w:autoSpaceDN w:val="0"/>
        <w:spacing w:after="0" w:line="230" w:lineRule="auto"/>
        <w:rPr>
          <w:lang w:val="ru-RU"/>
        </w:rPr>
      </w:pPr>
    </w:p>
    <w:p w:rsidR="00054F42" w:rsidRDefault="00054F42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054F4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</w:p>
    <w:p w:rsidR="00054F42" w:rsidRPr="00054F42" w:rsidRDefault="00054F42" w:rsidP="00054F42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54F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Учебно-методическое обеспечение учебного курса в 5 классе</w:t>
      </w:r>
    </w:p>
    <w:p w:rsidR="00054F42" w:rsidRPr="00054F42" w:rsidRDefault="00054F42" w:rsidP="00054F42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54F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872"/>
        <w:gridCol w:w="1246"/>
        <w:gridCol w:w="3908"/>
        <w:gridCol w:w="3712"/>
        <w:gridCol w:w="231"/>
      </w:tblGrid>
      <w:tr w:rsidR="00054F42" w:rsidRPr="00054F42" w:rsidTr="00054F42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4F42" w:rsidRPr="00054F42" w:rsidRDefault="00054F42" w:rsidP="00054F4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4F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4F42" w:rsidRPr="00054F42" w:rsidRDefault="00054F42" w:rsidP="00054F4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4F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4F42" w:rsidRPr="00054F42" w:rsidRDefault="00054F42" w:rsidP="00054F4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4F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Программное обеспечение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4F42" w:rsidRPr="00054F42" w:rsidRDefault="00054F42" w:rsidP="00054F4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4F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Методичес-кое обеспечение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054F42" w:rsidRPr="00054F42" w:rsidRDefault="00054F42" w:rsidP="00054F4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4F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</w:tr>
      <w:tr w:rsidR="00054F42" w:rsidRPr="00054F42" w:rsidTr="00054F42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54F42" w:rsidRPr="00054F42" w:rsidRDefault="00054F42" w:rsidP="0005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4F42" w:rsidRPr="00054F42" w:rsidRDefault="00054F42" w:rsidP="00054F4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4F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неделю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4F42" w:rsidRPr="00054F42" w:rsidRDefault="00054F42" w:rsidP="00054F4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4F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год/ полугодие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54F42" w:rsidRPr="00054F42" w:rsidRDefault="00054F42" w:rsidP="00054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4F42" w:rsidRPr="00054F42" w:rsidRDefault="00054F42" w:rsidP="00054F4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4F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Учебник</w:t>
            </w:r>
          </w:p>
        </w:tc>
      </w:tr>
      <w:tr w:rsidR="00054F42" w:rsidRPr="007D0A03" w:rsidTr="00054F4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4F42" w:rsidRPr="00054F42" w:rsidRDefault="00054F42" w:rsidP="00054F4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4F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4F42" w:rsidRPr="00054F42" w:rsidRDefault="00054F42" w:rsidP="00054F4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4F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ч.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4F42" w:rsidRPr="00054F42" w:rsidRDefault="00054F42" w:rsidP="00054F42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4F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34ч.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4F42" w:rsidRPr="00054F42" w:rsidRDefault="00054F42" w:rsidP="00054F4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4F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Программа к курсу учебника « Основы духовно-нравственной культуры народов России» Н.Ф. Виноградова, В.И. Власенко, А.В. Поляков. – М.: Вентана-Граф, 2012.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4F42" w:rsidRPr="00054F42" w:rsidRDefault="00054F42" w:rsidP="00054F4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4F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«Основы духовно-нравственной культуры народов России» Н.Ф. Виноградова, В.И. Власенко, А.В. Поляков. – М.: Вентана-Граф, 2012.</w:t>
            </w:r>
            <w:r w:rsidRPr="00054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В.И. Власенко, А.В. Поляков</w:t>
            </w:r>
          </w:p>
        </w:tc>
      </w:tr>
    </w:tbl>
    <w:p w:rsidR="00054F42" w:rsidRPr="00054F42" w:rsidRDefault="00054F42" w:rsidP="00054F42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054F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 </w:t>
      </w:r>
    </w:p>
    <w:p w:rsidR="00054F42" w:rsidRPr="00054F42" w:rsidRDefault="00054F42" w:rsidP="00054F42">
      <w:pPr>
        <w:spacing w:after="0" w:line="240" w:lineRule="auto"/>
        <w:ind w:left="426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054F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br w:type="textWrapping" w:clear="all"/>
      </w:r>
      <w:r w:rsidRPr="00054F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Перечень Интернет-ресурсов для уроков ОРКСЭ и ОДНКНР</w:t>
      </w:r>
    </w:p>
    <w:p w:rsidR="00054F42" w:rsidRPr="00054F42" w:rsidRDefault="00054F42" w:rsidP="00054F42">
      <w:pPr>
        <w:numPr>
          <w:ilvl w:val="0"/>
          <w:numId w:val="10"/>
        </w:numPr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54F42">
        <w:rPr>
          <w:rFonts w:ascii="Times New Roman" w:eastAsia="Times New Roman" w:hAnsi="Times New Roman" w:cs="Times New Roman"/>
          <w:color w:val="000000"/>
          <w:lang w:val="ru-RU" w:eastAsia="ru-RU"/>
        </w:rPr>
        <w:t>Методическое обеспечение экспериментальных уроков по предмету «Основы православной культуры» для 4-5 кл.</w:t>
      </w:r>
    </w:p>
    <w:p w:rsidR="00054F42" w:rsidRPr="00054F42" w:rsidRDefault="00054F42" w:rsidP="00054F42">
      <w:pPr>
        <w:numPr>
          <w:ilvl w:val="0"/>
          <w:numId w:val="10"/>
        </w:numPr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54F42">
        <w:rPr>
          <w:rFonts w:ascii="Times New Roman" w:eastAsia="Times New Roman" w:hAnsi="Times New Roman" w:cs="Times New Roman"/>
          <w:color w:val="000000"/>
          <w:lang w:val="ru-RU" w:eastAsia="ru-RU"/>
        </w:rPr>
        <w:t>Мир религий (</w:t>
      </w:r>
      <w:hyperlink r:id="rId9" w:history="1">
        <w:r w:rsidRPr="00054F42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http://www.religio.ru/</w:t>
        </w:r>
      </w:hyperlink>
      <w:r w:rsidRPr="00054F42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</w:p>
    <w:p w:rsidR="00054F42" w:rsidRPr="00054F42" w:rsidRDefault="00054F42" w:rsidP="00054F42">
      <w:pPr>
        <w:numPr>
          <w:ilvl w:val="0"/>
          <w:numId w:val="10"/>
        </w:numPr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54F42">
        <w:rPr>
          <w:rFonts w:ascii="Times New Roman" w:eastAsia="Times New Roman" w:hAnsi="Times New Roman" w:cs="Times New Roman"/>
          <w:color w:val="000000"/>
          <w:lang w:val="ru-RU" w:eastAsia="ru-RU"/>
        </w:rPr>
        <w:t>Православие в России (</w:t>
      </w:r>
      <w:hyperlink r:id="rId10" w:history="1">
        <w:r w:rsidRPr="00054F42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http://ww.or.ru/</w:t>
        </w:r>
      </w:hyperlink>
      <w:r w:rsidRPr="00054F42">
        <w:rPr>
          <w:rFonts w:ascii="Times New Roman" w:eastAsia="Times New Roman" w:hAnsi="Times New Roman" w:cs="Times New Roman"/>
          <w:color w:val="000000"/>
          <w:lang w:val="ru-RU" w:eastAsia="ru-RU"/>
        </w:rPr>
        <w:t>)</w:t>
      </w:r>
    </w:p>
    <w:p w:rsidR="00054F42" w:rsidRPr="00054F42" w:rsidRDefault="00054F42" w:rsidP="00054F42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54F42">
        <w:rPr>
          <w:rFonts w:ascii="Times New Roman" w:eastAsia="Times New Roman" w:hAnsi="Times New Roman" w:cs="Times New Roman"/>
          <w:i/>
          <w:iCs/>
          <w:color w:val="000000"/>
          <w:lang w:val="ru-RU" w:eastAsia="ru-RU"/>
        </w:rPr>
        <w:t>Дополнительные материалы</w:t>
      </w:r>
      <w:r w:rsidRPr="00054F42">
        <w:rPr>
          <w:rFonts w:ascii="Times New Roman" w:eastAsia="Times New Roman" w:hAnsi="Times New Roman" w:cs="Times New Roman"/>
          <w:color w:val="000000"/>
          <w:lang w:val="ru-RU" w:eastAsia="ru-RU"/>
        </w:rPr>
        <w:t> по вопросам преподавания ОРКСЭ также можно найти на тематических интернет-сайтах:</w:t>
      </w:r>
    </w:p>
    <w:p w:rsidR="00054F42" w:rsidRPr="00054F42" w:rsidRDefault="00054F42" w:rsidP="00054F4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54F42">
        <w:rPr>
          <w:rFonts w:ascii="Times New Roman" w:eastAsia="Times New Roman" w:hAnsi="Times New Roman" w:cs="Times New Roman"/>
          <w:color w:val="000000"/>
          <w:lang w:val="ru-RU" w:eastAsia="ru-RU"/>
        </w:rPr>
        <w:t>Основы религиозных культур и светской этики  - </w:t>
      </w:r>
      <w:hyperlink r:id="rId11" w:history="1">
        <w:r w:rsidRPr="00054F42">
          <w:rPr>
            <w:rFonts w:ascii="Calibri" w:eastAsia="Times New Roman" w:hAnsi="Calibri" w:cs="Calibri"/>
            <w:color w:val="0000FF"/>
            <w:u w:val="single"/>
            <w:lang w:val="ru-RU" w:eastAsia="ru-RU"/>
          </w:rPr>
          <w:t>http://orkce.apkpro.ru</w:t>
        </w:r>
      </w:hyperlink>
    </w:p>
    <w:p w:rsidR="00054F42" w:rsidRPr="00054F42" w:rsidRDefault="00054F42" w:rsidP="00054F4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54F42">
        <w:rPr>
          <w:rFonts w:ascii="Times New Roman" w:eastAsia="Times New Roman" w:hAnsi="Times New Roman" w:cs="Times New Roman"/>
          <w:color w:val="000000"/>
          <w:lang w:val="ru-RU" w:eastAsia="ru-RU"/>
        </w:rPr>
        <w:t>Электронная гуманитарная библиотека - </w:t>
      </w:r>
      <w:hyperlink r:id="rId12" w:history="1">
        <w:r w:rsidRPr="00054F42">
          <w:rPr>
            <w:rFonts w:ascii="Calibri" w:eastAsia="Times New Roman" w:hAnsi="Calibri" w:cs="Calibri"/>
            <w:color w:val="0000FF"/>
            <w:u w:val="single"/>
            <w:lang w:val="ru-RU" w:eastAsia="ru-RU"/>
          </w:rPr>
          <w:t>www.gumfak.ru</w:t>
        </w:r>
      </w:hyperlink>
    </w:p>
    <w:p w:rsidR="00054F42" w:rsidRPr="00054F42" w:rsidRDefault="00054F42" w:rsidP="00054F42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54F42">
        <w:rPr>
          <w:rFonts w:ascii="Times New Roman" w:eastAsia="Times New Roman" w:hAnsi="Times New Roman" w:cs="Times New Roman"/>
          <w:color w:val="000000"/>
          <w:lang w:val="ru-RU" w:eastAsia="ru-RU"/>
        </w:rPr>
        <w:t>Государственный музей истории религии - </w:t>
      </w:r>
      <w:hyperlink r:id="rId13" w:history="1">
        <w:r w:rsidRPr="00054F42">
          <w:rPr>
            <w:rFonts w:ascii="Calibri" w:eastAsia="Times New Roman" w:hAnsi="Calibri" w:cs="Calibri"/>
            <w:color w:val="0000FF"/>
            <w:u w:val="single"/>
            <w:lang w:val="ru-RU" w:eastAsia="ru-RU"/>
          </w:rPr>
          <w:t>www.gmir.ru</w:t>
        </w:r>
      </w:hyperlink>
    </w:p>
    <w:p w:rsidR="00054F42" w:rsidRPr="00054F42" w:rsidRDefault="00054F42" w:rsidP="00054F4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54F42">
        <w:rPr>
          <w:rFonts w:ascii="Times New Roman" w:eastAsia="Times New Roman" w:hAnsi="Times New Roman" w:cs="Times New Roman"/>
          <w:color w:val="000000"/>
          <w:lang w:val="ru-RU" w:eastAsia="ru-RU"/>
        </w:rPr>
        <w:t>Открытый класс. Основы православной культуры. Модуль курса "Основы религиозных культур и светской этики» </w:t>
      </w:r>
      <w:hyperlink r:id="rId14" w:history="1">
        <w:r w:rsidRPr="00054F42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http://www.openclass.ru/node/143275</w:t>
        </w:r>
      </w:hyperlink>
    </w:p>
    <w:p w:rsidR="00054F42" w:rsidRPr="00054F42" w:rsidRDefault="007D0A03" w:rsidP="00054F4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hyperlink r:id="rId15" w:history="1">
        <w:r w:rsidR="00054F42" w:rsidRPr="00054F42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ru-RU" w:eastAsia="ru-RU"/>
          </w:rPr>
          <w:t>http://2berega.spb.ru/user/nizhnik65/folder/22663/</w:t>
        </w:r>
      </w:hyperlink>
      <w:r w:rsidR="00054F42" w:rsidRPr="00054F4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ru-RU" w:eastAsia="ru-RU"/>
        </w:rPr>
        <w:t> - материал (презентации, разработки уроков) по основам православной культуры</w:t>
      </w:r>
    </w:p>
    <w:p w:rsidR="00054F42" w:rsidRPr="00054F42" w:rsidRDefault="007D0A03" w:rsidP="00054F4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hyperlink r:id="rId16" w:history="1">
        <w:r w:rsidR="00054F42" w:rsidRPr="00054F42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ru-RU" w:eastAsia="ru-RU"/>
          </w:rPr>
          <w:t>http://muzlo.at.ua/publ/4</w:t>
        </w:r>
      </w:hyperlink>
      <w:r w:rsidR="00054F42" w:rsidRPr="00054F4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ru-RU" w:eastAsia="ru-RU"/>
        </w:rPr>
        <w:t> - анимированные истории ветхого завета, мультсериал «Моя первая Библия»</w:t>
      </w:r>
    </w:p>
    <w:p w:rsidR="00054F42" w:rsidRPr="00054F42" w:rsidRDefault="007D0A03" w:rsidP="00054F4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hyperlink r:id="rId17" w:history="1">
        <w:r w:rsidR="00054F42" w:rsidRPr="00054F42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ru-RU" w:eastAsia="ru-RU"/>
          </w:rPr>
          <w:t>http://parables.ru/main-17.html</w:t>
        </w:r>
      </w:hyperlink>
      <w:r w:rsidR="00054F42" w:rsidRPr="00054F4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ru-RU" w:eastAsia="ru-RU"/>
        </w:rPr>
        <w:t> - детские притчи</w:t>
      </w:r>
    </w:p>
    <w:p w:rsidR="00054F42" w:rsidRPr="00054F42" w:rsidRDefault="007D0A03" w:rsidP="00054F4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hyperlink r:id="rId18" w:history="1">
        <w:r w:rsidR="00054F42" w:rsidRPr="00054F42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ru-RU" w:eastAsia="ru-RU"/>
          </w:rPr>
          <w:t>http://pritchi.ru</w:t>
        </w:r>
      </w:hyperlink>
      <w:r w:rsidR="00054F42" w:rsidRPr="00054F4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ru-RU" w:eastAsia="ru-RU"/>
        </w:rPr>
        <w:t> - притчи</w:t>
      </w:r>
    </w:p>
    <w:p w:rsidR="00054F42" w:rsidRPr="00054F42" w:rsidRDefault="007D0A03" w:rsidP="00054F4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hyperlink r:id="rId19" w:history="1">
        <w:r w:rsidR="00054F42" w:rsidRPr="00054F42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ru-RU" w:eastAsia="ru-RU"/>
          </w:rPr>
          <w:t>http://nezhna.com/showjournal.php?journalid=2523043&amp;keywordid=1106329</w:t>
        </w:r>
      </w:hyperlink>
      <w:r w:rsidR="00054F42" w:rsidRPr="00054F4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ru-RU" w:eastAsia="ru-RU"/>
        </w:rPr>
        <w:t> –теги о православных праздниках</w:t>
      </w:r>
    </w:p>
    <w:p w:rsidR="00054F42" w:rsidRPr="00054F42" w:rsidRDefault="007D0A03" w:rsidP="00054F4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hyperlink r:id="rId20" w:history="1">
        <w:r w:rsidR="00054F42" w:rsidRPr="00054F42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ru-RU" w:eastAsia="ru-RU"/>
          </w:rPr>
          <w:t>http://www.xadis.ru/books/semya/skazki.html</w:t>
        </w:r>
      </w:hyperlink>
      <w:r w:rsidR="00054F42" w:rsidRPr="00054F4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ru-RU" w:eastAsia="ru-RU"/>
        </w:rPr>
        <w:t> - арабские сказки</w:t>
      </w:r>
    </w:p>
    <w:p w:rsidR="00054F42" w:rsidRPr="00054F42" w:rsidRDefault="007D0A03" w:rsidP="00054F42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hyperlink r:id="rId21" w:history="1">
        <w:r w:rsidR="00054F42" w:rsidRPr="00054F42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ru-RU" w:eastAsia="ru-RU"/>
          </w:rPr>
          <w:t>http://ariom.ru/zen-film/1083652859.html</w:t>
        </w:r>
      </w:hyperlink>
      <w:r w:rsidR="00054F42" w:rsidRPr="00054F42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ru-RU" w:eastAsia="ru-RU"/>
        </w:rPr>
        <w:t> - художественный фильм «Маленький Будда»</w:t>
      </w:r>
    </w:p>
    <w:p w:rsidR="00054F42" w:rsidRPr="00054F42" w:rsidRDefault="00054F42" w:rsidP="00054F42">
      <w:pPr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054F42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           </w:t>
      </w:r>
      <w:hyperlink r:id="rId22" w:history="1">
        <w:r w:rsidRPr="00054F42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ru-RU" w:eastAsia="ru-RU"/>
          </w:rPr>
          <w:t>https://mega-talant.com/biblioteka/ork-i-se/klass-16</w:t>
        </w:r>
      </w:hyperlink>
    </w:p>
    <w:p w:rsidR="00054F42" w:rsidRPr="00054F42" w:rsidRDefault="00054F42" w:rsidP="00054F42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16"/>
          <w:szCs w:val="16"/>
          <w:lang w:val="ru-RU" w:eastAsia="ru-RU"/>
        </w:rPr>
      </w:pPr>
    </w:p>
    <w:p w:rsidR="00054F42" w:rsidRPr="00054F42" w:rsidRDefault="00054F42" w:rsidP="00054F42">
      <w:pPr>
        <w:spacing w:after="0"/>
        <w:rPr>
          <w:rFonts w:ascii="Times New Roman" w:eastAsia="Calibri" w:hAnsi="Times New Roman" w:cs="Times New Roman"/>
          <w:lang w:val="ru-RU"/>
        </w:rPr>
      </w:pPr>
    </w:p>
    <w:p w:rsidR="00054F42" w:rsidRDefault="00054F42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</w:p>
    <w:p w:rsidR="00146B99" w:rsidRPr="00054F42" w:rsidRDefault="00146B99">
      <w:pPr>
        <w:rPr>
          <w:lang w:val="ru-RU"/>
        </w:rPr>
        <w:sectPr w:rsidR="00146B99" w:rsidRPr="00054F42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54F42" w:rsidRPr="00054F42" w:rsidRDefault="00054F42">
      <w:pPr>
        <w:rPr>
          <w:lang w:val="ru-RU"/>
        </w:rPr>
      </w:pPr>
    </w:p>
    <w:sectPr w:rsidR="00054F42" w:rsidRPr="00054F42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1037D4A"/>
    <w:multiLevelType w:val="multilevel"/>
    <w:tmpl w:val="C548C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5DA267B"/>
    <w:multiLevelType w:val="multilevel"/>
    <w:tmpl w:val="E97E3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DC53B7"/>
    <w:multiLevelType w:val="multilevel"/>
    <w:tmpl w:val="9C82A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3F4FDD"/>
    <w:multiLevelType w:val="multilevel"/>
    <w:tmpl w:val="294E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601467"/>
    <w:multiLevelType w:val="multilevel"/>
    <w:tmpl w:val="AAE4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6860BA"/>
    <w:multiLevelType w:val="multilevel"/>
    <w:tmpl w:val="FF34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3E3F42"/>
    <w:multiLevelType w:val="multilevel"/>
    <w:tmpl w:val="1690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13401B"/>
    <w:multiLevelType w:val="multilevel"/>
    <w:tmpl w:val="0650A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477F9C"/>
    <w:multiLevelType w:val="multilevel"/>
    <w:tmpl w:val="C606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AC6481"/>
    <w:multiLevelType w:val="multilevel"/>
    <w:tmpl w:val="0F94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233089"/>
    <w:multiLevelType w:val="multilevel"/>
    <w:tmpl w:val="5D96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261EA1"/>
    <w:multiLevelType w:val="multilevel"/>
    <w:tmpl w:val="6F46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F767B2"/>
    <w:multiLevelType w:val="multilevel"/>
    <w:tmpl w:val="A790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21628E"/>
    <w:multiLevelType w:val="multilevel"/>
    <w:tmpl w:val="72D2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B73824"/>
    <w:multiLevelType w:val="hybridMultilevel"/>
    <w:tmpl w:val="172A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D1EBD"/>
    <w:multiLevelType w:val="multilevel"/>
    <w:tmpl w:val="E1C4B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6"/>
  </w:num>
  <w:num w:numId="11">
    <w:abstractNumId w:val="10"/>
  </w:num>
  <w:num w:numId="12">
    <w:abstractNumId w:val="13"/>
  </w:num>
  <w:num w:numId="13">
    <w:abstractNumId w:val="23"/>
  </w:num>
  <w:num w:numId="14">
    <w:abstractNumId w:val="18"/>
  </w:num>
  <w:num w:numId="15">
    <w:abstractNumId w:val="19"/>
  </w:num>
  <w:num w:numId="16">
    <w:abstractNumId w:val="22"/>
  </w:num>
  <w:num w:numId="17">
    <w:abstractNumId w:val="20"/>
  </w:num>
  <w:num w:numId="18">
    <w:abstractNumId w:val="9"/>
  </w:num>
  <w:num w:numId="19">
    <w:abstractNumId w:val="14"/>
  </w:num>
  <w:num w:numId="20">
    <w:abstractNumId w:val="21"/>
  </w:num>
  <w:num w:numId="21">
    <w:abstractNumId w:val="15"/>
  </w:num>
  <w:num w:numId="22">
    <w:abstractNumId w:val="17"/>
  </w:num>
  <w:num w:numId="23">
    <w:abstractNumId w:val="24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46312"/>
    <w:rsid w:val="00054F42"/>
    <w:rsid w:val="0006063C"/>
    <w:rsid w:val="00146B99"/>
    <w:rsid w:val="0015074B"/>
    <w:rsid w:val="00273998"/>
    <w:rsid w:val="0029639D"/>
    <w:rsid w:val="002A6EA5"/>
    <w:rsid w:val="00326F90"/>
    <w:rsid w:val="00514193"/>
    <w:rsid w:val="00711D9C"/>
    <w:rsid w:val="007933C1"/>
    <w:rsid w:val="007D0A03"/>
    <w:rsid w:val="00961A6D"/>
    <w:rsid w:val="00AA1D8D"/>
    <w:rsid w:val="00B43F6E"/>
    <w:rsid w:val="00B47730"/>
    <w:rsid w:val="00C14B77"/>
    <w:rsid w:val="00CB0664"/>
    <w:rsid w:val="00D135D2"/>
    <w:rsid w:val="00D92BA2"/>
    <w:rsid w:val="00F63D4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04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46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04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046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parables.ru/main-17.html&amp;sa=D&amp;ust=1605785005055000&amp;usg=AOvVaw1Ry28Ij19ODlx5CduNYULf" TargetMode="External"/><Relationship Id="rId13" Type="http://schemas.openxmlformats.org/officeDocument/2006/relationships/hyperlink" Target="https://www.google.com/url?q=http://www.gmir.ru&amp;sa=D&amp;ust=1605785005053000&amp;usg=AOvVaw2giNgWYqXouHRpKm7VdEYd" TargetMode="External"/><Relationship Id="rId18" Type="http://schemas.openxmlformats.org/officeDocument/2006/relationships/hyperlink" Target="https://www.google.com/url?q=http://pritchi.ru/&amp;sa=D&amp;ust=1605785005055000&amp;usg=AOvVaw00sJWCAjHvxJElpLexTvrJ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ogle.com/url?q=http://ariom.ru/zen-film/1083652859.html&amp;sa=D&amp;ust=1605785005056000&amp;usg=AOvVaw0XmuXteqLXJiMb3nJLug4A" TargetMode="External"/><Relationship Id="rId7" Type="http://schemas.openxmlformats.org/officeDocument/2006/relationships/hyperlink" Target="https://www.google.com/url?q=http://2berega.spb.ru/user/nizhnik65/folder/22663/&amp;sa=D&amp;ust=1605785005055000&amp;usg=AOvVaw3-w_xV-HPufweDxpb1xzEd" TargetMode="External"/><Relationship Id="rId12" Type="http://schemas.openxmlformats.org/officeDocument/2006/relationships/hyperlink" Target="https://www.google.com/url?q=http://www.gumfak.ru&amp;sa=D&amp;ust=1605785005053000&amp;usg=AOvVaw2kxBHfrQFenqCRqVFNhzEu" TargetMode="External"/><Relationship Id="rId17" Type="http://schemas.openxmlformats.org/officeDocument/2006/relationships/hyperlink" Target="https://www.google.com/url?q=http://parables.ru/main-17.html&amp;sa=D&amp;ust=1605785005055000&amp;usg=AOvVaw1Ry28Ij19ODlx5CduNYUL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muzlo.at.ua/publ/4&amp;sa=D&amp;ust=1605785005055000&amp;usg=AOvVaw16oGcqhlnxW2D7ovPd4FLl" TargetMode="External"/><Relationship Id="rId20" Type="http://schemas.openxmlformats.org/officeDocument/2006/relationships/hyperlink" Target="https://www.google.com/url?q=http://www.xadis.ru/books/semya/skazki.html&amp;sa=D&amp;ust=1605785005056000&amp;usg=AOvVaw2if4YYukvrOaX8fZ_oKRr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orkce.apkpro.ru&amp;sa=D&amp;ust=1605785005053000&amp;usg=AOvVaw2yHh_ROKxCJtRKvQ5J5v6p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google.com/url?q=http://2berega.spb.ru/user/nizhnik65/folder/22663/&amp;sa=D&amp;ust=1605785005055000&amp;usg=AOvVaw3-w_xV-HPufweDxpb1xzE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ogle.com/url?q=http://ww.or.ru/&amp;sa=D&amp;ust=1605785005052000&amp;usg=AOvVaw3HVVHUFd_JxPXNMG4VmjAQ" TargetMode="External"/><Relationship Id="rId19" Type="http://schemas.openxmlformats.org/officeDocument/2006/relationships/hyperlink" Target="https://www.google.com/url?q=http://nezhna.com/showjournal.php?journalid%3D2523043%26keywordid%3D1106329&amp;sa=D&amp;ust=1605785005056000&amp;usg=AOvVaw1EUwTrweR19KRPmIF4Mix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www.religio.ru/&amp;sa=D&amp;ust=1605785005052000&amp;usg=AOvVaw0iEnM_9IRpHuR8VrjRINwh" TargetMode="External"/><Relationship Id="rId14" Type="http://schemas.openxmlformats.org/officeDocument/2006/relationships/hyperlink" Target="https://www.google.com/url?q=http://www.openclass.ru/node/143275&amp;sa=D&amp;ust=1605785005054000&amp;usg=AOvVaw2PRbiAAyD85SfaQz6wMNXd" TargetMode="External"/><Relationship Id="rId22" Type="http://schemas.openxmlformats.org/officeDocument/2006/relationships/hyperlink" Target="https://www.google.com/url?q=https://mega-talant.com/biblioteka/ork-i-se/klass-16&amp;sa=D&amp;ust=1605785005056000&amp;usg=AOvVaw0xPhTzRSAQxt_N0oLL1LG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00E25B-DCFD-4D4B-BAF0-8D52A20D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53</Pages>
  <Words>14852</Words>
  <Characters>84659</Characters>
  <Application>Microsoft Office Word</Application>
  <DocSecurity>0</DocSecurity>
  <Lines>705</Lines>
  <Paragraphs>198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99313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Администратор</cp:lastModifiedBy>
  <cp:revision>11</cp:revision>
  <dcterms:created xsi:type="dcterms:W3CDTF">2013-12-23T23:15:00Z</dcterms:created>
  <dcterms:modified xsi:type="dcterms:W3CDTF">2024-09-06T14:03:00Z</dcterms:modified>
  <cp:category/>
</cp:coreProperties>
</file>